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E2283" w14:textId="777F1CD5" w:rsidR="00BA008F" w:rsidRPr="006A729C" w:rsidRDefault="00BA008F" w:rsidP="0097539A">
      <w:pPr>
        <w:rPr>
          <w:rFonts w:ascii="Arial" w:hAnsi="Arial" w:cs="Arial"/>
          <w:b/>
          <w:sz w:val="20"/>
          <w:szCs w:val="20"/>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proofErr w:type="spellStart"/>
      <w:r w:rsidRPr="006A729C">
        <w:rPr>
          <w:rFonts w:ascii="Arial" w:hAnsi="Arial" w:cs="Arial"/>
          <w:b/>
          <w:sz w:val="20"/>
          <w:szCs w:val="20"/>
        </w:rPr>
        <w:t>Anexa</w:t>
      </w:r>
      <w:proofErr w:type="spellEnd"/>
      <w:r w:rsidRPr="006A729C">
        <w:rPr>
          <w:rFonts w:ascii="Arial" w:hAnsi="Arial" w:cs="Arial"/>
          <w:b/>
          <w:sz w:val="20"/>
          <w:szCs w:val="20"/>
        </w:rPr>
        <w:t xml:space="preserve"> 1</w:t>
      </w:r>
    </w:p>
    <w:p w14:paraId="5E058886" w14:textId="3720ED58" w:rsidR="0097539A" w:rsidRDefault="0097539A" w:rsidP="0097539A">
      <w:pPr>
        <w:rPr>
          <w:rFonts w:ascii="Arial" w:hAnsi="Arial" w:cs="Arial"/>
          <w:b/>
          <w:sz w:val="28"/>
        </w:rPr>
      </w:pPr>
      <w:r>
        <w:rPr>
          <w:rFonts w:ascii="Arial" w:hAnsi="Arial" w:cs="Arial"/>
          <w:b/>
          <w:sz w:val="28"/>
        </w:rPr>
        <w:t>ROMÂNIA</w:t>
      </w:r>
      <w:r w:rsidR="00BA008F">
        <w:rPr>
          <w:rFonts w:ascii="Arial" w:hAnsi="Arial" w:cs="Arial"/>
          <w:b/>
          <w:sz w:val="28"/>
        </w:rPr>
        <w:t xml:space="preserve">    </w:t>
      </w:r>
    </w:p>
    <w:p w14:paraId="2714AA86" w14:textId="6469D512" w:rsidR="0097539A" w:rsidRDefault="0097539A" w:rsidP="0097539A">
      <w:pPr>
        <w:rPr>
          <w:rFonts w:ascii="Arial" w:hAnsi="Arial" w:cs="Arial"/>
          <w:b/>
          <w:sz w:val="28"/>
        </w:rPr>
      </w:pPr>
      <w:r>
        <w:rPr>
          <w:rFonts w:ascii="Arial" w:hAnsi="Arial" w:cs="Arial"/>
          <w:b/>
          <w:sz w:val="28"/>
        </w:rPr>
        <w:t>MINISTERUL EDUCAȚIEI ȘI CERCETĂRII</w:t>
      </w:r>
    </w:p>
    <w:p w14:paraId="7969D32E" w14:textId="6AC9E28F" w:rsidR="003D559E" w:rsidRPr="006971E2" w:rsidRDefault="00E06030" w:rsidP="0097539A">
      <w:pPr>
        <w:rPr>
          <w:rFonts w:ascii="Arial" w:hAnsi="Arial" w:cs="Arial"/>
        </w:rPr>
      </w:pPr>
      <w:r w:rsidRPr="006971E2">
        <w:rPr>
          <w:rFonts w:ascii="Arial" w:hAnsi="Arial" w:cs="Arial"/>
          <w:b/>
          <w:sz w:val="28"/>
        </w:rPr>
        <w:t xml:space="preserve">UNIVERSITATEA </w:t>
      </w:r>
      <w:r w:rsidR="006971E2">
        <w:rPr>
          <w:rFonts w:ascii="Arial" w:hAnsi="Arial" w:cs="Arial"/>
          <w:b/>
          <w:sz w:val="28"/>
        </w:rPr>
        <w:t>TEHNICĂ „</w:t>
      </w:r>
      <w:r w:rsidR="007B2FF6" w:rsidRPr="006971E2">
        <w:rPr>
          <w:rFonts w:ascii="Arial" w:hAnsi="Arial" w:cs="Arial"/>
          <w:b/>
          <w:sz w:val="28"/>
        </w:rPr>
        <w:t>GHEORGHE ASACHI” din IAȘI</w:t>
      </w:r>
    </w:p>
    <w:p w14:paraId="6BD77C1A" w14:textId="77777777" w:rsidR="003D559E" w:rsidRPr="006971E2" w:rsidRDefault="00E06030">
      <w:pPr>
        <w:spacing w:before="480" w:after="480"/>
        <w:jc w:val="center"/>
        <w:rPr>
          <w:rFonts w:ascii="Arial" w:hAnsi="Arial" w:cs="Arial"/>
          <w:sz w:val="28"/>
          <w:szCs w:val="28"/>
        </w:rPr>
      </w:pPr>
      <w:r w:rsidRPr="006971E2">
        <w:rPr>
          <w:rFonts w:ascii="Arial" w:hAnsi="Arial" w:cs="Arial"/>
          <w:b/>
          <w:sz w:val="28"/>
          <w:szCs w:val="28"/>
        </w:rPr>
        <w:t>ADEVERINȚĂ</w:t>
      </w:r>
    </w:p>
    <w:p w14:paraId="44C0DCF8" w14:textId="6945CE08" w:rsidR="003D559E" w:rsidRPr="006971E2" w:rsidRDefault="00E06030" w:rsidP="001D4C92">
      <w:pPr>
        <w:spacing w:after="0" w:line="312" w:lineRule="auto"/>
        <w:rPr>
          <w:rFonts w:ascii="Arial" w:hAnsi="Arial" w:cs="Arial"/>
        </w:rPr>
      </w:pPr>
      <w:proofErr w:type="spellStart"/>
      <w:r w:rsidRPr="006971E2">
        <w:rPr>
          <w:rFonts w:ascii="Arial" w:hAnsi="Arial" w:cs="Arial"/>
        </w:rPr>
        <w:t>Prin</w:t>
      </w:r>
      <w:proofErr w:type="spellEnd"/>
      <w:r w:rsidRPr="006971E2">
        <w:rPr>
          <w:rFonts w:ascii="Arial" w:hAnsi="Arial" w:cs="Arial"/>
        </w:rPr>
        <w:t xml:space="preserve"> </w:t>
      </w:r>
      <w:proofErr w:type="spellStart"/>
      <w:r w:rsidRPr="006971E2">
        <w:rPr>
          <w:rFonts w:ascii="Arial" w:hAnsi="Arial" w:cs="Arial"/>
        </w:rPr>
        <w:t>prezenta</w:t>
      </w:r>
      <w:proofErr w:type="spellEnd"/>
      <w:r w:rsidRPr="006971E2">
        <w:rPr>
          <w:rFonts w:ascii="Arial" w:hAnsi="Arial" w:cs="Arial"/>
        </w:rPr>
        <w:t xml:space="preserve"> </w:t>
      </w:r>
      <w:proofErr w:type="spellStart"/>
      <w:r w:rsidRPr="006971E2">
        <w:rPr>
          <w:rFonts w:ascii="Arial" w:hAnsi="Arial" w:cs="Arial"/>
        </w:rPr>
        <w:t>certificăm</w:t>
      </w:r>
      <w:proofErr w:type="spellEnd"/>
      <w:r w:rsidRPr="006971E2">
        <w:rPr>
          <w:rFonts w:ascii="Arial" w:hAnsi="Arial" w:cs="Arial"/>
        </w:rPr>
        <w:t xml:space="preserve"> </w:t>
      </w:r>
      <w:proofErr w:type="spellStart"/>
      <w:r w:rsidRPr="006971E2">
        <w:rPr>
          <w:rFonts w:ascii="Arial" w:hAnsi="Arial" w:cs="Arial"/>
        </w:rPr>
        <w:t>că</w:t>
      </w:r>
      <w:proofErr w:type="spellEnd"/>
      <w:r w:rsidRPr="006971E2">
        <w:rPr>
          <w:rFonts w:ascii="Arial" w:hAnsi="Arial" w:cs="Arial"/>
        </w:rPr>
        <w:t xml:space="preserve"> </w:t>
      </w:r>
      <w:proofErr w:type="spellStart"/>
      <w:r w:rsidRPr="006971E2">
        <w:rPr>
          <w:rFonts w:ascii="Arial" w:hAnsi="Arial" w:cs="Arial"/>
        </w:rPr>
        <w:t>numit</w:t>
      </w:r>
      <w:r w:rsidR="003729EF" w:rsidRPr="006971E2">
        <w:rPr>
          <w:rFonts w:ascii="Arial" w:hAnsi="Arial" w:cs="Arial"/>
        </w:rPr>
        <w:t>a</w:t>
      </w:r>
      <w:proofErr w:type="spellEnd"/>
      <w:r w:rsidRPr="006971E2">
        <w:rPr>
          <w:rFonts w:ascii="Arial" w:hAnsi="Arial" w:cs="Arial"/>
        </w:rPr>
        <w:t>/</w:t>
      </w:r>
      <w:proofErr w:type="spellStart"/>
      <w:r w:rsidRPr="006971E2">
        <w:rPr>
          <w:rFonts w:ascii="Arial" w:hAnsi="Arial" w:cs="Arial"/>
        </w:rPr>
        <w:t>ul</w:t>
      </w:r>
      <w:proofErr w:type="spellEnd"/>
      <w:r w:rsidRPr="006971E2">
        <w:rPr>
          <w:rFonts w:ascii="Arial" w:hAnsi="Arial" w:cs="Arial"/>
        </w:rPr>
        <w:t>:</w:t>
      </w:r>
      <w:r w:rsidR="007321B3" w:rsidRPr="006971E2">
        <w:rPr>
          <w:rFonts w:ascii="Arial" w:hAnsi="Arial" w:cs="Arial"/>
        </w:rPr>
        <w:t xml:space="preserve"> _________________</w:t>
      </w:r>
      <w:r w:rsidR="006971E2">
        <w:rPr>
          <w:rFonts w:ascii="Arial" w:hAnsi="Arial" w:cs="Arial"/>
        </w:rPr>
        <w:t>_______________</w:t>
      </w:r>
      <w:r w:rsidR="007321B3" w:rsidRPr="006971E2">
        <w:rPr>
          <w:rFonts w:ascii="Arial" w:hAnsi="Arial" w:cs="Arial"/>
        </w:rPr>
        <w:t xml:space="preserve">_____________, </w:t>
      </w:r>
      <w:proofErr w:type="spellStart"/>
      <w:r w:rsidR="007321B3" w:rsidRPr="006971E2">
        <w:rPr>
          <w:rFonts w:ascii="Arial" w:hAnsi="Arial" w:cs="Arial"/>
        </w:rPr>
        <w:t>posesor</w:t>
      </w:r>
      <w:proofErr w:type="spellEnd"/>
      <w:r w:rsidRPr="006971E2">
        <w:rPr>
          <w:rFonts w:ascii="Arial" w:hAnsi="Arial" w:cs="Arial"/>
        </w:rPr>
        <w:t>/</w:t>
      </w:r>
      <w:proofErr w:type="spellStart"/>
      <w:r w:rsidRPr="006971E2">
        <w:rPr>
          <w:rFonts w:ascii="Arial" w:hAnsi="Arial" w:cs="Arial"/>
        </w:rPr>
        <w:t>posesoarea</w:t>
      </w:r>
      <w:proofErr w:type="spellEnd"/>
      <w:r w:rsidRPr="006971E2">
        <w:rPr>
          <w:rFonts w:ascii="Arial" w:hAnsi="Arial" w:cs="Arial"/>
        </w:rPr>
        <w:t xml:space="preserve"> a </w:t>
      </w:r>
      <w:proofErr w:type="spellStart"/>
      <w:r w:rsidRPr="006971E2">
        <w:rPr>
          <w:rFonts w:ascii="Arial" w:hAnsi="Arial" w:cs="Arial"/>
        </w:rPr>
        <w:t>actu</w:t>
      </w:r>
      <w:r w:rsidR="006971E2">
        <w:rPr>
          <w:rFonts w:ascii="Arial" w:hAnsi="Arial" w:cs="Arial"/>
        </w:rPr>
        <w:t>lui</w:t>
      </w:r>
      <w:proofErr w:type="spellEnd"/>
      <w:r w:rsidR="006971E2">
        <w:rPr>
          <w:rFonts w:ascii="Arial" w:hAnsi="Arial" w:cs="Arial"/>
        </w:rPr>
        <w:t xml:space="preserve"> de </w:t>
      </w:r>
      <w:proofErr w:type="spellStart"/>
      <w:r w:rsidR="006971E2">
        <w:rPr>
          <w:rFonts w:ascii="Arial" w:hAnsi="Arial" w:cs="Arial"/>
        </w:rPr>
        <w:t>identitate</w:t>
      </w:r>
      <w:proofErr w:type="spellEnd"/>
      <w:r w:rsidR="006971E2">
        <w:rPr>
          <w:rFonts w:ascii="Arial" w:hAnsi="Arial" w:cs="Arial"/>
        </w:rPr>
        <w:t xml:space="preserve"> de tip ______</w:t>
      </w:r>
      <w:r w:rsidRPr="006971E2">
        <w:rPr>
          <w:rFonts w:ascii="Arial" w:hAnsi="Arial" w:cs="Arial"/>
        </w:rPr>
        <w:t xml:space="preserve"> </w:t>
      </w:r>
      <w:proofErr w:type="spellStart"/>
      <w:r w:rsidRPr="006971E2">
        <w:rPr>
          <w:rFonts w:ascii="Arial" w:hAnsi="Arial" w:cs="Arial"/>
        </w:rPr>
        <w:t>seria</w:t>
      </w:r>
      <w:proofErr w:type="spellEnd"/>
      <w:r w:rsidR="006971E2">
        <w:rPr>
          <w:rFonts w:ascii="Arial" w:hAnsi="Arial" w:cs="Arial"/>
        </w:rPr>
        <w:t xml:space="preserve"> _____ </w:t>
      </w:r>
      <w:proofErr w:type="spellStart"/>
      <w:r w:rsidR="006971E2">
        <w:rPr>
          <w:rFonts w:ascii="Arial" w:hAnsi="Arial" w:cs="Arial"/>
        </w:rPr>
        <w:t>numărul</w:t>
      </w:r>
      <w:proofErr w:type="spellEnd"/>
      <w:r w:rsidR="006971E2">
        <w:rPr>
          <w:rFonts w:ascii="Arial" w:hAnsi="Arial" w:cs="Arial"/>
        </w:rPr>
        <w:t xml:space="preserve"> _____________</w:t>
      </w:r>
      <w:r w:rsidRPr="006971E2">
        <w:rPr>
          <w:rFonts w:ascii="Arial" w:hAnsi="Arial" w:cs="Arial"/>
        </w:rPr>
        <w:t xml:space="preserve">, cu CNP ______________________________, </w:t>
      </w:r>
      <w:proofErr w:type="spellStart"/>
      <w:r w:rsidRPr="006971E2">
        <w:rPr>
          <w:rFonts w:ascii="Arial" w:hAnsi="Arial" w:cs="Arial"/>
        </w:rPr>
        <w:t>născut</w:t>
      </w:r>
      <w:proofErr w:type="spellEnd"/>
      <w:r w:rsidRPr="006971E2">
        <w:rPr>
          <w:rFonts w:ascii="Arial" w:hAnsi="Arial" w:cs="Arial"/>
        </w:rPr>
        <w:t xml:space="preserve"> la dat</w:t>
      </w:r>
      <w:r w:rsidR="006971E2">
        <w:rPr>
          <w:rFonts w:ascii="Arial" w:hAnsi="Arial" w:cs="Arial"/>
        </w:rPr>
        <w:t>a de _____________________</w:t>
      </w:r>
      <w:r w:rsidRPr="006971E2">
        <w:rPr>
          <w:rFonts w:ascii="Arial" w:hAnsi="Arial" w:cs="Arial"/>
        </w:rPr>
        <w:t xml:space="preserve">___, </w:t>
      </w:r>
      <w:proofErr w:type="spellStart"/>
      <w:r w:rsidRPr="00970AF6">
        <w:rPr>
          <w:rFonts w:ascii="Arial" w:hAnsi="Arial" w:cs="Arial"/>
          <w:color w:val="000000" w:themeColor="text1"/>
        </w:rPr>
        <w:t>aplicant</w:t>
      </w:r>
      <w:proofErr w:type="spellEnd"/>
      <w:r w:rsidRPr="00970AF6">
        <w:rPr>
          <w:rFonts w:ascii="Arial" w:hAnsi="Arial" w:cs="Arial"/>
          <w:color w:val="000000" w:themeColor="text1"/>
        </w:rPr>
        <w:t xml:space="preserve"> </w:t>
      </w:r>
      <w:r w:rsidR="001D4C92" w:rsidRPr="00970AF6">
        <w:rPr>
          <w:rFonts w:ascii="Arial" w:hAnsi="Arial" w:cs="Arial"/>
          <w:color w:val="000000" w:themeColor="text1"/>
        </w:rPr>
        <w:t xml:space="preserve"> cu </w:t>
      </w:r>
      <w:proofErr w:type="spellStart"/>
      <w:r w:rsidR="001D4C92" w:rsidRPr="00970AF6">
        <w:rPr>
          <w:rFonts w:ascii="Arial" w:hAnsi="Arial" w:cs="Arial"/>
          <w:color w:val="000000" w:themeColor="text1"/>
        </w:rPr>
        <w:t>cererea</w:t>
      </w:r>
      <w:proofErr w:type="spellEnd"/>
      <w:r w:rsidR="001D4C92" w:rsidRPr="00970AF6">
        <w:rPr>
          <w:rFonts w:ascii="Arial" w:hAnsi="Arial" w:cs="Arial"/>
          <w:color w:val="000000" w:themeColor="text1"/>
        </w:rPr>
        <w:t xml:space="preserve"> </w:t>
      </w:r>
      <w:proofErr w:type="spellStart"/>
      <w:r w:rsidR="001D4C92" w:rsidRPr="00970AF6">
        <w:rPr>
          <w:rFonts w:ascii="Arial" w:hAnsi="Arial" w:cs="Arial"/>
          <w:color w:val="000000" w:themeColor="text1"/>
        </w:rPr>
        <w:t>nr</w:t>
      </w:r>
      <w:proofErr w:type="spellEnd"/>
      <w:r w:rsidR="001D4C92" w:rsidRPr="00970AF6">
        <w:rPr>
          <w:rFonts w:ascii="Arial" w:hAnsi="Arial" w:cs="Arial"/>
          <w:color w:val="000000" w:themeColor="text1"/>
        </w:rPr>
        <w:t xml:space="preserve">.___________ </w:t>
      </w:r>
      <w:r w:rsidR="001D4C92">
        <w:rPr>
          <w:rFonts w:ascii="Arial" w:hAnsi="Arial" w:cs="Arial"/>
        </w:rPr>
        <w:t xml:space="preserve">la </w:t>
      </w:r>
      <w:proofErr w:type="spellStart"/>
      <w:r w:rsidR="001D4C92" w:rsidRPr="001D4C92">
        <w:rPr>
          <w:rFonts w:ascii="Arial" w:hAnsi="Arial" w:cs="Arial"/>
        </w:rPr>
        <w:t>Facultatea</w:t>
      </w:r>
      <w:proofErr w:type="spellEnd"/>
      <w:r w:rsidR="001D4C92">
        <w:rPr>
          <w:rFonts w:ascii="Arial" w:hAnsi="Arial" w:cs="Arial"/>
        </w:rPr>
        <w:t>___________________________________,</w:t>
      </w:r>
      <w:r w:rsidR="001D4C92" w:rsidRPr="001D4C92">
        <w:rPr>
          <w:rFonts w:ascii="Arial" w:hAnsi="Arial" w:cs="Arial"/>
        </w:rPr>
        <w:t xml:space="preserve"> </w:t>
      </w:r>
      <w:proofErr w:type="spellStart"/>
      <w:r w:rsidR="00234819" w:rsidRPr="006971E2">
        <w:rPr>
          <w:rFonts w:ascii="Arial" w:hAnsi="Arial" w:cs="Arial"/>
        </w:rPr>
        <w:t>ciclul</w:t>
      </w:r>
      <w:proofErr w:type="spellEnd"/>
      <w:r w:rsidR="00234819" w:rsidRPr="006971E2">
        <w:rPr>
          <w:rFonts w:ascii="Arial" w:hAnsi="Arial" w:cs="Arial"/>
        </w:rPr>
        <w:t xml:space="preserve"> de </w:t>
      </w:r>
      <w:proofErr w:type="spellStart"/>
      <w:r w:rsidRPr="006971E2">
        <w:rPr>
          <w:rFonts w:ascii="Arial" w:hAnsi="Arial" w:cs="Arial"/>
        </w:rPr>
        <w:t>st</w:t>
      </w:r>
      <w:r w:rsidR="006971E2">
        <w:rPr>
          <w:rFonts w:ascii="Arial" w:hAnsi="Arial" w:cs="Arial"/>
        </w:rPr>
        <w:t>udii</w:t>
      </w:r>
      <w:proofErr w:type="spellEnd"/>
      <w:r w:rsidR="006971E2">
        <w:rPr>
          <w:rFonts w:ascii="Arial" w:hAnsi="Arial" w:cs="Arial"/>
        </w:rPr>
        <w:t xml:space="preserve"> de _______________</w:t>
      </w:r>
      <w:r w:rsidR="00234819" w:rsidRPr="006971E2">
        <w:rPr>
          <w:rFonts w:ascii="Arial" w:hAnsi="Arial" w:cs="Arial"/>
        </w:rPr>
        <w:t>,</w:t>
      </w:r>
      <w:proofErr w:type="spellStart"/>
      <w:r w:rsidRPr="006971E2">
        <w:rPr>
          <w:rFonts w:ascii="Arial" w:hAnsi="Arial" w:cs="Arial"/>
        </w:rPr>
        <w:t>prog</w:t>
      </w:r>
      <w:r w:rsidR="006971E2">
        <w:rPr>
          <w:rFonts w:ascii="Arial" w:hAnsi="Arial" w:cs="Arial"/>
        </w:rPr>
        <w:t>ramul</w:t>
      </w:r>
      <w:proofErr w:type="spellEnd"/>
      <w:r w:rsidR="006971E2">
        <w:rPr>
          <w:rFonts w:ascii="Arial" w:hAnsi="Arial" w:cs="Arial"/>
        </w:rPr>
        <w:t xml:space="preserve"> de </w:t>
      </w:r>
      <w:proofErr w:type="spellStart"/>
      <w:r w:rsidR="001D4C92" w:rsidRPr="001D4C92">
        <w:rPr>
          <w:rFonts w:ascii="Arial" w:hAnsi="Arial" w:cs="Arial"/>
        </w:rPr>
        <w:t>studii</w:t>
      </w:r>
      <w:proofErr w:type="spellEnd"/>
      <w:r w:rsidR="001D4C92" w:rsidRPr="001D4C92">
        <w:rPr>
          <w:rFonts w:ascii="Arial" w:hAnsi="Arial" w:cs="Arial"/>
        </w:rPr>
        <w:t>/</w:t>
      </w:r>
      <w:proofErr w:type="spellStart"/>
      <w:r w:rsidR="001D4C92" w:rsidRPr="001D4C92">
        <w:rPr>
          <w:rFonts w:ascii="Arial" w:hAnsi="Arial" w:cs="Arial"/>
        </w:rPr>
        <w:t>specializarea</w:t>
      </w:r>
      <w:proofErr w:type="spellEnd"/>
      <w:r w:rsidR="001D4C92">
        <w:rPr>
          <w:rFonts w:ascii="Arial" w:hAnsi="Arial" w:cs="Arial"/>
        </w:rPr>
        <w:t>____________________,</w:t>
      </w:r>
      <w:r w:rsidR="001D4C92" w:rsidRPr="001D4C92">
        <w:rPr>
          <w:rFonts w:ascii="Arial" w:hAnsi="Arial" w:cs="Arial"/>
        </w:rPr>
        <w:t xml:space="preserve"> </w:t>
      </w:r>
      <w:r w:rsidRPr="006971E2">
        <w:rPr>
          <w:rFonts w:ascii="Arial" w:hAnsi="Arial" w:cs="Arial"/>
        </w:rPr>
        <w:t xml:space="preserve"> </w:t>
      </w:r>
      <w:proofErr w:type="spellStart"/>
      <w:r w:rsidRPr="006971E2">
        <w:rPr>
          <w:rFonts w:ascii="Arial" w:hAnsi="Arial" w:cs="Arial"/>
        </w:rPr>
        <w:t>domeniul</w:t>
      </w:r>
      <w:proofErr w:type="spellEnd"/>
      <w:r w:rsidRPr="006971E2">
        <w:rPr>
          <w:rFonts w:ascii="Arial" w:hAnsi="Arial" w:cs="Arial"/>
        </w:rPr>
        <w:t xml:space="preserve"> de </w:t>
      </w:r>
      <w:proofErr w:type="spellStart"/>
      <w:r w:rsidRPr="006971E2">
        <w:rPr>
          <w:rFonts w:ascii="Arial" w:hAnsi="Arial" w:cs="Arial"/>
        </w:rPr>
        <w:t>studii</w:t>
      </w:r>
      <w:proofErr w:type="spellEnd"/>
      <w:r w:rsidRPr="006971E2">
        <w:rPr>
          <w:rFonts w:ascii="Arial" w:hAnsi="Arial" w:cs="Arial"/>
        </w:rPr>
        <w:t xml:space="preserve"> </w:t>
      </w:r>
      <w:proofErr w:type="spellStart"/>
      <w:r w:rsidRPr="006971E2">
        <w:rPr>
          <w:rFonts w:ascii="Arial" w:hAnsi="Arial" w:cs="Arial"/>
        </w:rPr>
        <w:t>universitare</w:t>
      </w:r>
      <w:proofErr w:type="spellEnd"/>
      <w:r w:rsidRPr="006971E2">
        <w:rPr>
          <w:rFonts w:ascii="Arial" w:hAnsi="Arial" w:cs="Arial"/>
        </w:rPr>
        <w:t xml:space="preserve"> __________________________________________, a susținut în perioada ________________________, activități în </w:t>
      </w:r>
      <w:proofErr w:type="spellStart"/>
      <w:r w:rsidRPr="006971E2">
        <w:rPr>
          <w:rFonts w:ascii="Arial" w:hAnsi="Arial" w:cs="Arial"/>
        </w:rPr>
        <w:t>cadrul</w:t>
      </w:r>
      <w:proofErr w:type="spellEnd"/>
      <w:r w:rsidRPr="006971E2">
        <w:rPr>
          <w:rFonts w:ascii="Arial" w:hAnsi="Arial" w:cs="Arial"/>
        </w:rPr>
        <w:t xml:space="preserve"> </w:t>
      </w:r>
      <w:proofErr w:type="spellStart"/>
      <w:r w:rsidRPr="006971E2">
        <w:rPr>
          <w:rFonts w:ascii="Arial" w:hAnsi="Arial" w:cs="Arial"/>
        </w:rPr>
        <w:t>măsurilor</w:t>
      </w:r>
      <w:proofErr w:type="spellEnd"/>
      <w:r w:rsidRPr="006971E2">
        <w:rPr>
          <w:rFonts w:ascii="Arial" w:hAnsi="Arial" w:cs="Arial"/>
        </w:rPr>
        <w:t xml:space="preserve"> </w:t>
      </w:r>
      <w:proofErr w:type="spellStart"/>
      <w:r w:rsidRPr="006971E2">
        <w:rPr>
          <w:rFonts w:ascii="Arial" w:hAnsi="Arial" w:cs="Arial"/>
        </w:rPr>
        <w:t>compensatorii</w:t>
      </w:r>
      <w:proofErr w:type="spellEnd"/>
      <w:r w:rsidRPr="006971E2">
        <w:rPr>
          <w:rFonts w:ascii="Arial" w:hAnsi="Arial" w:cs="Arial"/>
        </w:rPr>
        <w:t xml:space="preserve"> </w:t>
      </w:r>
      <w:proofErr w:type="spellStart"/>
      <w:r w:rsidRPr="006971E2">
        <w:rPr>
          <w:rFonts w:ascii="Arial" w:hAnsi="Arial" w:cs="Arial"/>
        </w:rPr>
        <w:t>stabilite</w:t>
      </w:r>
      <w:proofErr w:type="spellEnd"/>
      <w:r w:rsidRPr="006971E2">
        <w:rPr>
          <w:rFonts w:ascii="Arial" w:hAnsi="Arial" w:cs="Arial"/>
        </w:rPr>
        <w:t xml:space="preserve"> de </w:t>
      </w:r>
      <w:proofErr w:type="spellStart"/>
      <w:r w:rsidRPr="006971E2">
        <w:rPr>
          <w:rFonts w:ascii="Arial" w:hAnsi="Arial" w:cs="Arial"/>
        </w:rPr>
        <w:t>Centrul</w:t>
      </w:r>
      <w:proofErr w:type="spellEnd"/>
      <w:r w:rsidRPr="006971E2">
        <w:rPr>
          <w:rFonts w:ascii="Arial" w:hAnsi="Arial" w:cs="Arial"/>
        </w:rPr>
        <w:t xml:space="preserve"> </w:t>
      </w:r>
      <w:proofErr w:type="spellStart"/>
      <w:r w:rsidRPr="006971E2">
        <w:rPr>
          <w:rFonts w:ascii="Arial" w:hAnsi="Arial" w:cs="Arial"/>
        </w:rPr>
        <w:t>Național</w:t>
      </w:r>
      <w:proofErr w:type="spellEnd"/>
      <w:r w:rsidRPr="006971E2">
        <w:rPr>
          <w:rFonts w:ascii="Arial" w:hAnsi="Arial" w:cs="Arial"/>
        </w:rPr>
        <w:t xml:space="preserve"> de </w:t>
      </w:r>
      <w:proofErr w:type="spellStart"/>
      <w:r w:rsidRPr="006971E2">
        <w:rPr>
          <w:rFonts w:ascii="Arial" w:hAnsi="Arial" w:cs="Arial"/>
        </w:rPr>
        <w:t>Recunoaștere</w:t>
      </w:r>
      <w:proofErr w:type="spellEnd"/>
      <w:r w:rsidRPr="006971E2">
        <w:rPr>
          <w:rFonts w:ascii="Arial" w:hAnsi="Arial" w:cs="Arial"/>
        </w:rPr>
        <w:t xml:space="preserve"> </w:t>
      </w:r>
      <w:proofErr w:type="spellStart"/>
      <w:r w:rsidRPr="006971E2">
        <w:rPr>
          <w:rFonts w:ascii="Arial" w:hAnsi="Arial" w:cs="Arial"/>
        </w:rPr>
        <w:t>și</w:t>
      </w:r>
      <w:proofErr w:type="spellEnd"/>
      <w:r w:rsidRPr="006971E2">
        <w:rPr>
          <w:rFonts w:ascii="Arial" w:hAnsi="Arial" w:cs="Arial"/>
        </w:rPr>
        <w:t xml:space="preserve"> </w:t>
      </w:r>
      <w:proofErr w:type="spellStart"/>
      <w:r w:rsidRPr="006971E2">
        <w:rPr>
          <w:rFonts w:ascii="Arial" w:hAnsi="Arial" w:cs="Arial"/>
        </w:rPr>
        <w:t>Echivalare</w:t>
      </w:r>
      <w:proofErr w:type="spellEnd"/>
      <w:r w:rsidRPr="006971E2">
        <w:rPr>
          <w:rFonts w:ascii="Arial" w:hAnsi="Arial" w:cs="Arial"/>
        </w:rPr>
        <w:t xml:space="preserve"> a </w:t>
      </w:r>
      <w:proofErr w:type="spellStart"/>
      <w:r w:rsidRPr="006971E2">
        <w:rPr>
          <w:rFonts w:ascii="Arial" w:hAnsi="Arial" w:cs="Arial"/>
        </w:rPr>
        <w:t>Diplomelor</w:t>
      </w:r>
      <w:proofErr w:type="spellEnd"/>
      <w:r w:rsidRPr="006971E2">
        <w:rPr>
          <w:rFonts w:ascii="Arial" w:hAnsi="Arial" w:cs="Arial"/>
        </w:rPr>
        <w:t xml:space="preserve"> </w:t>
      </w:r>
      <w:proofErr w:type="spellStart"/>
      <w:r w:rsidRPr="006971E2">
        <w:rPr>
          <w:rFonts w:ascii="Arial" w:hAnsi="Arial" w:cs="Arial"/>
        </w:rPr>
        <w:t>prin</w:t>
      </w:r>
      <w:proofErr w:type="spellEnd"/>
      <w:r w:rsidRPr="006971E2">
        <w:rPr>
          <w:rFonts w:ascii="Arial" w:hAnsi="Arial" w:cs="Arial"/>
        </w:rPr>
        <w:t xml:space="preserve"> </w:t>
      </w:r>
      <w:proofErr w:type="spellStart"/>
      <w:r w:rsidRPr="006971E2">
        <w:rPr>
          <w:rFonts w:ascii="Arial" w:hAnsi="Arial" w:cs="Arial"/>
        </w:rPr>
        <w:t>avizul</w:t>
      </w:r>
      <w:proofErr w:type="spellEnd"/>
      <w:r w:rsidRPr="006971E2">
        <w:rPr>
          <w:rFonts w:ascii="Arial" w:hAnsi="Arial" w:cs="Arial"/>
        </w:rPr>
        <w:t>/</w:t>
      </w:r>
      <w:r w:rsidR="006971E2">
        <w:rPr>
          <w:rFonts w:ascii="Arial" w:hAnsi="Arial" w:cs="Arial"/>
        </w:rPr>
        <w:t xml:space="preserve"> </w:t>
      </w:r>
      <w:proofErr w:type="spellStart"/>
      <w:r w:rsidRPr="006971E2">
        <w:rPr>
          <w:rFonts w:ascii="Arial" w:hAnsi="Arial" w:cs="Arial"/>
        </w:rPr>
        <w:t>adresa</w:t>
      </w:r>
      <w:proofErr w:type="spellEnd"/>
      <w:r w:rsidRPr="006971E2">
        <w:rPr>
          <w:rFonts w:ascii="Arial" w:hAnsi="Arial" w:cs="Arial"/>
        </w:rPr>
        <w:t xml:space="preserve"> </w:t>
      </w:r>
      <w:proofErr w:type="spellStart"/>
      <w:r w:rsidRPr="006971E2">
        <w:rPr>
          <w:rFonts w:ascii="Arial" w:hAnsi="Arial" w:cs="Arial"/>
        </w:rPr>
        <w:t>nr</w:t>
      </w:r>
      <w:proofErr w:type="spellEnd"/>
      <w:r w:rsidRPr="006971E2">
        <w:rPr>
          <w:rFonts w:ascii="Arial" w:hAnsi="Arial" w:cs="Arial"/>
        </w:rPr>
        <w:t xml:space="preserve">. _______________ din ____________, la care a </w:t>
      </w:r>
      <w:proofErr w:type="spellStart"/>
      <w:r w:rsidRPr="006971E2">
        <w:rPr>
          <w:rFonts w:ascii="Arial" w:hAnsi="Arial" w:cs="Arial"/>
        </w:rPr>
        <w:t>obținut</w:t>
      </w:r>
      <w:proofErr w:type="spellEnd"/>
      <w:r w:rsidRPr="006971E2">
        <w:rPr>
          <w:rFonts w:ascii="Arial" w:hAnsi="Arial" w:cs="Arial"/>
        </w:rPr>
        <w:t xml:space="preserve"> </w:t>
      </w:r>
      <w:proofErr w:type="spellStart"/>
      <w:r w:rsidRPr="006971E2">
        <w:rPr>
          <w:rFonts w:ascii="Arial" w:hAnsi="Arial" w:cs="Arial"/>
        </w:rPr>
        <w:t>următoarele</w:t>
      </w:r>
      <w:proofErr w:type="spellEnd"/>
      <w:r w:rsidRPr="006971E2">
        <w:rPr>
          <w:rFonts w:ascii="Arial" w:hAnsi="Arial" w:cs="Arial"/>
        </w:rPr>
        <w:t xml:space="preserve"> </w:t>
      </w:r>
      <w:proofErr w:type="spellStart"/>
      <w:r w:rsidRPr="006971E2">
        <w:rPr>
          <w:rFonts w:ascii="Arial" w:hAnsi="Arial" w:cs="Arial"/>
        </w:rPr>
        <w:t>rezultate</w:t>
      </w:r>
      <w:proofErr w:type="spellEnd"/>
      <w:r w:rsidRPr="006971E2">
        <w:rPr>
          <w:rFonts w:ascii="Arial" w:hAnsi="Arial" w:cs="Arial"/>
        </w:rPr>
        <w:t>:</w:t>
      </w:r>
    </w:p>
    <w:p w14:paraId="35E9E2BF" w14:textId="2C16C100" w:rsidR="003D559E" w:rsidRPr="00995A20" w:rsidRDefault="00B03641" w:rsidP="0058158E">
      <w:pPr>
        <w:spacing w:before="240" w:after="0" w:line="240" w:lineRule="auto"/>
        <w:jc w:val="both"/>
        <w:rPr>
          <w:rFonts w:ascii="Arial" w:hAnsi="Arial" w:cs="Arial"/>
          <w:color w:val="000000" w:themeColor="text1"/>
        </w:rPr>
      </w:pPr>
      <w:r w:rsidRPr="00B03641">
        <w:rPr>
          <w:rFonts w:ascii="Arial" w:hAnsi="Arial" w:cs="Arial"/>
        </w:rPr>
        <w:t>__</w:t>
      </w:r>
      <w:proofErr w:type="gramStart"/>
      <w:r w:rsidRPr="00B03641">
        <w:rPr>
          <w:rFonts w:ascii="Arial" w:hAnsi="Arial" w:cs="Arial"/>
        </w:rPr>
        <w:t>_</w:t>
      </w:r>
      <w:r w:rsidR="00E06030" w:rsidRPr="00B03641">
        <w:rPr>
          <w:rFonts w:ascii="Arial" w:hAnsi="Arial" w:cs="Arial"/>
        </w:rPr>
        <w:t>(</w:t>
      </w:r>
      <w:proofErr w:type="spellStart"/>
      <w:proofErr w:type="gramEnd"/>
      <w:r w:rsidR="00E06030" w:rsidRPr="00B03641">
        <w:rPr>
          <w:rFonts w:ascii="Arial" w:hAnsi="Arial" w:cs="Arial"/>
        </w:rPr>
        <w:t>discipl</w:t>
      </w:r>
      <w:r w:rsidR="006971E2" w:rsidRPr="00B03641">
        <w:rPr>
          <w:rFonts w:ascii="Arial" w:hAnsi="Arial" w:cs="Arial"/>
        </w:rPr>
        <w:t>ina</w:t>
      </w:r>
      <w:proofErr w:type="spellEnd"/>
      <w:r w:rsidR="006971E2" w:rsidRPr="00B03641">
        <w:rPr>
          <w:rFonts w:ascii="Arial" w:hAnsi="Arial" w:cs="Arial"/>
        </w:rPr>
        <w:t xml:space="preserve"> din </w:t>
      </w:r>
      <w:proofErr w:type="spellStart"/>
      <w:r w:rsidR="006971E2" w:rsidRPr="00B03641">
        <w:rPr>
          <w:rFonts w:ascii="Arial" w:hAnsi="Arial" w:cs="Arial"/>
        </w:rPr>
        <w:t>planul</w:t>
      </w:r>
      <w:proofErr w:type="spellEnd"/>
      <w:r w:rsidR="006971E2" w:rsidRPr="00B03641">
        <w:rPr>
          <w:rFonts w:ascii="Arial" w:hAnsi="Arial" w:cs="Arial"/>
        </w:rPr>
        <w:t xml:space="preserve"> de </w:t>
      </w:r>
      <w:proofErr w:type="spellStart"/>
      <w:r w:rsidR="006971E2" w:rsidRPr="00B03641">
        <w:rPr>
          <w:rFonts w:ascii="Arial" w:hAnsi="Arial" w:cs="Arial"/>
        </w:rPr>
        <w:t>învățământ</w:t>
      </w:r>
      <w:proofErr w:type="spellEnd"/>
      <w:r w:rsidR="006971E2" w:rsidRPr="00B03641">
        <w:rPr>
          <w:rFonts w:ascii="Arial" w:hAnsi="Arial" w:cs="Arial"/>
        </w:rPr>
        <w:t xml:space="preserve">) </w:t>
      </w:r>
      <w:r w:rsidRPr="00995A20">
        <w:rPr>
          <w:rFonts w:ascii="Arial" w:hAnsi="Arial" w:cs="Arial"/>
          <w:color w:val="000000" w:themeColor="text1"/>
        </w:rPr>
        <w:t xml:space="preserve">___data </w:t>
      </w:r>
      <w:proofErr w:type="spellStart"/>
      <w:r w:rsidRPr="00995A20">
        <w:rPr>
          <w:rFonts w:ascii="Arial" w:hAnsi="Arial" w:cs="Arial"/>
          <w:color w:val="000000" w:themeColor="text1"/>
        </w:rPr>
        <w:t>susținerii</w:t>
      </w:r>
      <w:proofErr w:type="spellEnd"/>
      <w:r w:rsidRPr="00995A20">
        <w:rPr>
          <w:rFonts w:ascii="Arial" w:hAnsi="Arial" w:cs="Arial"/>
          <w:color w:val="000000" w:themeColor="text1"/>
        </w:rPr>
        <w:t xml:space="preserve"> </w:t>
      </w:r>
      <w:proofErr w:type="spellStart"/>
      <w:r w:rsidRPr="00995A20">
        <w:rPr>
          <w:rFonts w:ascii="Arial" w:hAnsi="Arial" w:cs="Arial"/>
          <w:color w:val="000000" w:themeColor="text1"/>
        </w:rPr>
        <w:t>examenului</w:t>
      </w:r>
      <w:proofErr w:type="spellEnd"/>
      <w:r w:rsidRPr="00995A20">
        <w:rPr>
          <w:rFonts w:ascii="Arial" w:hAnsi="Arial" w:cs="Arial"/>
          <w:color w:val="000000" w:themeColor="text1"/>
        </w:rPr>
        <w:t>_____</w:t>
      </w:r>
      <w:r w:rsidR="00E06030" w:rsidRPr="00995A20">
        <w:rPr>
          <w:rFonts w:ascii="Arial" w:hAnsi="Arial" w:cs="Arial"/>
          <w:color w:val="000000" w:themeColor="text1"/>
        </w:rPr>
        <w:t xml:space="preserve"> </w:t>
      </w:r>
      <w:r w:rsidR="006971E2" w:rsidRPr="00995A20">
        <w:rPr>
          <w:rFonts w:ascii="Arial" w:hAnsi="Arial" w:cs="Arial"/>
          <w:color w:val="000000" w:themeColor="text1"/>
        </w:rPr>
        <w:t>(</w:t>
      </w:r>
      <w:proofErr w:type="spellStart"/>
      <w:r w:rsidR="006971E2" w:rsidRPr="00995A20">
        <w:rPr>
          <w:rFonts w:ascii="Arial" w:hAnsi="Arial" w:cs="Arial"/>
          <w:color w:val="000000" w:themeColor="text1"/>
        </w:rPr>
        <w:t>număr</w:t>
      </w:r>
      <w:proofErr w:type="spellEnd"/>
      <w:r w:rsidR="006971E2" w:rsidRPr="00995A20">
        <w:rPr>
          <w:rFonts w:ascii="Arial" w:hAnsi="Arial" w:cs="Arial"/>
          <w:color w:val="000000" w:themeColor="text1"/>
        </w:rPr>
        <w:t xml:space="preserve"> de </w:t>
      </w:r>
      <w:proofErr w:type="spellStart"/>
      <w:r w:rsidR="006971E2" w:rsidRPr="00995A20">
        <w:rPr>
          <w:rFonts w:ascii="Arial" w:hAnsi="Arial" w:cs="Arial"/>
          <w:color w:val="000000" w:themeColor="text1"/>
        </w:rPr>
        <w:t>credite</w:t>
      </w:r>
      <w:proofErr w:type="spellEnd"/>
      <w:r w:rsidR="006971E2" w:rsidRPr="00995A20">
        <w:rPr>
          <w:rFonts w:ascii="Arial" w:hAnsi="Arial" w:cs="Arial"/>
          <w:color w:val="000000" w:themeColor="text1"/>
        </w:rPr>
        <w:t>, ECTS)_</w:t>
      </w:r>
      <w:r w:rsidR="00EA1480" w:rsidRPr="00995A20">
        <w:rPr>
          <w:rFonts w:ascii="Arial" w:hAnsi="Arial" w:cs="Arial"/>
          <w:color w:val="000000" w:themeColor="text1"/>
        </w:rPr>
        <w:t>__</w:t>
      </w:r>
      <w:r w:rsidR="00E06030" w:rsidRPr="00995A20">
        <w:rPr>
          <w:rFonts w:ascii="Arial" w:hAnsi="Arial" w:cs="Arial"/>
          <w:color w:val="000000" w:themeColor="text1"/>
        </w:rPr>
        <w:t>(nota)</w:t>
      </w:r>
    </w:p>
    <w:p w14:paraId="0BF54FF2" w14:textId="77777777" w:rsidR="001D4C92" w:rsidRDefault="00B03641" w:rsidP="0058158E">
      <w:pPr>
        <w:spacing w:before="240" w:after="0" w:line="240" w:lineRule="auto"/>
        <w:jc w:val="both"/>
        <w:rPr>
          <w:rFonts w:ascii="Arial" w:hAnsi="Arial" w:cs="Arial"/>
        </w:rPr>
      </w:pPr>
      <w:r w:rsidRPr="00995A20">
        <w:rPr>
          <w:rFonts w:ascii="Arial" w:hAnsi="Arial" w:cs="Arial"/>
          <w:color w:val="000000" w:themeColor="text1"/>
        </w:rPr>
        <w:t>__</w:t>
      </w:r>
      <w:proofErr w:type="gramStart"/>
      <w:r w:rsidRPr="00995A20">
        <w:rPr>
          <w:rFonts w:ascii="Arial" w:hAnsi="Arial" w:cs="Arial"/>
          <w:color w:val="000000" w:themeColor="text1"/>
        </w:rPr>
        <w:t>_(</w:t>
      </w:r>
      <w:proofErr w:type="spellStart"/>
      <w:proofErr w:type="gramEnd"/>
      <w:r w:rsidRPr="00995A20">
        <w:rPr>
          <w:rFonts w:ascii="Arial" w:hAnsi="Arial" w:cs="Arial"/>
          <w:color w:val="000000" w:themeColor="text1"/>
        </w:rPr>
        <w:t>disciplina</w:t>
      </w:r>
      <w:proofErr w:type="spellEnd"/>
      <w:r w:rsidRPr="00995A20">
        <w:rPr>
          <w:rFonts w:ascii="Arial" w:hAnsi="Arial" w:cs="Arial"/>
          <w:color w:val="000000" w:themeColor="text1"/>
        </w:rPr>
        <w:t xml:space="preserve"> din </w:t>
      </w:r>
      <w:proofErr w:type="spellStart"/>
      <w:r w:rsidRPr="00995A20">
        <w:rPr>
          <w:rFonts w:ascii="Arial" w:hAnsi="Arial" w:cs="Arial"/>
          <w:color w:val="000000" w:themeColor="text1"/>
        </w:rPr>
        <w:t>planul</w:t>
      </w:r>
      <w:proofErr w:type="spellEnd"/>
      <w:r w:rsidRPr="00995A20">
        <w:rPr>
          <w:rFonts w:ascii="Arial" w:hAnsi="Arial" w:cs="Arial"/>
          <w:color w:val="000000" w:themeColor="text1"/>
        </w:rPr>
        <w:t xml:space="preserve"> de </w:t>
      </w:r>
      <w:proofErr w:type="spellStart"/>
      <w:r w:rsidRPr="00995A20">
        <w:rPr>
          <w:rFonts w:ascii="Arial" w:hAnsi="Arial" w:cs="Arial"/>
          <w:color w:val="000000" w:themeColor="text1"/>
        </w:rPr>
        <w:t>învățământ</w:t>
      </w:r>
      <w:proofErr w:type="spellEnd"/>
      <w:r w:rsidRPr="00995A20">
        <w:rPr>
          <w:rFonts w:ascii="Arial" w:hAnsi="Arial" w:cs="Arial"/>
          <w:color w:val="000000" w:themeColor="text1"/>
        </w:rPr>
        <w:t xml:space="preserve">) ___data </w:t>
      </w:r>
      <w:proofErr w:type="spellStart"/>
      <w:r w:rsidRPr="00995A20">
        <w:rPr>
          <w:rFonts w:ascii="Arial" w:hAnsi="Arial" w:cs="Arial"/>
          <w:color w:val="000000" w:themeColor="text1"/>
        </w:rPr>
        <w:t>susținerii</w:t>
      </w:r>
      <w:proofErr w:type="spellEnd"/>
      <w:r w:rsidRPr="00995A20">
        <w:rPr>
          <w:rFonts w:ascii="Arial" w:hAnsi="Arial" w:cs="Arial"/>
          <w:color w:val="000000" w:themeColor="text1"/>
        </w:rPr>
        <w:t xml:space="preserve"> </w:t>
      </w:r>
      <w:proofErr w:type="spellStart"/>
      <w:r w:rsidRPr="00995A20">
        <w:rPr>
          <w:rFonts w:ascii="Arial" w:hAnsi="Arial" w:cs="Arial"/>
          <w:color w:val="000000" w:themeColor="text1"/>
        </w:rPr>
        <w:t>examenului</w:t>
      </w:r>
      <w:proofErr w:type="spellEnd"/>
      <w:r w:rsidRPr="00995A20">
        <w:rPr>
          <w:rFonts w:ascii="Arial" w:hAnsi="Arial" w:cs="Arial"/>
          <w:color w:val="000000" w:themeColor="text1"/>
        </w:rPr>
        <w:t>_____ (</w:t>
      </w:r>
      <w:proofErr w:type="spellStart"/>
      <w:r w:rsidRPr="00995A20">
        <w:rPr>
          <w:rFonts w:ascii="Arial" w:hAnsi="Arial" w:cs="Arial"/>
          <w:color w:val="000000" w:themeColor="text1"/>
        </w:rPr>
        <w:t>număr</w:t>
      </w:r>
      <w:proofErr w:type="spellEnd"/>
      <w:r w:rsidRPr="00995A20">
        <w:rPr>
          <w:rFonts w:ascii="Arial" w:hAnsi="Arial" w:cs="Arial"/>
          <w:color w:val="000000" w:themeColor="text1"/>
        </w:rPr>
        <w:t xml:space="preserve"> </w:t>
      </w:r>
      <w:r w:rsidRPr="00B03641">
        <w:rPr>
          <w:rFonts w:ascii="Arial" w:hAnsi="Arial" w:cs="Arial"/>
        </w:rPr>
        <w:t xml:space="preserve">de </w:t>
      </w:r>
      <w:proofErr w:type="spellStart"/>
      <w:r w:rsidRPr="00B03641">
        <w:rPr>
          <w:rFonts w:ascii="Arial" w:hAnsi="Arial" w:cs="Arial"/>
        </w:rPr>
        <w:t>credite</w:t>
      </w:r>
      <w:proofErr w:type="spellEnd"/>
      <w:r w:rsidRPr="00B03641">
        <w:rPr>
          <w:rFonts w:ascii="Arial" w:hAnsi="Arial" w:cs="Arial"/>
        </w:rPr>
        <w:t>, ECTS)___(nota)</w:t>
      </w:r>
    </w:p>
    <w:p w14:paraId="6582C05D" w14:textId="76B39F09" w:rsidR="00A3662C" w:rsidRPr="006971E2" w:rsidRDefault="00EA1480" w:rsidP="0058158E">
      <w:pPr>
        <w:spacing w:before="240" w:after="0" w:line="240" w:lineRule="auto"/>
        <w:jc w:val="both"/>
        <w:rPr>
          <w:rFonts w:ascii="Arial" w:hAnsi="Arial" w:cs="Arial"/>
        </w:rPr>
      </w:pPr>
      <w:r w:rsidRPr="006971E2">
        <w:rPr>
          <w:rFonts w:ascii="Arial" w:hAnsi="Arial" w:cs="Arial"/>
        </w:rPr>
        <w:t>………………</w:t>
      </w:r>
      <w:bookmarkStart w:id="0" w:name="_GoBack"/>
      <w:bookmarkEnd w:id="0"/>
    </w:p>
    <w:p w14:paraId="58B77F94" w14:textId="2E320087" w:rsidR="003D559E" w:rsidRPr="006971E2" w:rsidRDefault="007321B3" w:rsidP="0006517C">
      <w:pPr>
        <w:spacing w:after="0" w:line="240" w:lineRule="auto"/>
        <w:rPr>
          <w:rFonts w:ascii="Arial" w:hAnsi="Arial" w:cs="Arial"/>
        </w:rPr>
      </w:pPr>
      <w:proofErr w:type="spellStart"/>
      <w:r w:rsidRPr="006971E2">
        <w:rPr>
          <w:rFonts w:ascii="Arial" w:hAnsi="Arial" w:cs="Arial"/>
        </w:rPr>
        <w:t>Comisia</w:t>
      </w:r>
      <w:proofErr w:type="spellEnd"/>
      <w:r w:rsidRPr="006971E2">
        <w:rPr>
          <w:rFonts w:ascii="Arial" w:hAnsi="Arial" w:cs="Arial"/>
        </w:rPr>
        <w:t xml:space="preserve"> de </w:t>
      </w:r>
      <w:proofErr w:type="spellStart"/>
      <w:r w:rsidRPr="006971E2">
        <w:rPr>
          <w:rFonts w:ascii="Arial" w:hAnsi="Arial" w:cs="Arial"/>
        </w:rPr>
        <w:t>susținere</w:t>
      </w:r>
      <w:proofErr w:type="spellEnd"/>
      <w:r w:rsidRPr="006971E2">
        <w:rPr>
          <w:rFonts w:ascii="Arial" w:hAnsi="Arial" w:cs="Arial"/>
        </w:rPr>
        <w:t xml:space="preserve"> a </w:t>
      </w:r>
      <w:proofErr w:type="spellStart"/>
      <w:r w:rsidRPr="006971E2">
        <w:rPr>
          <w:rFonts w:ascii="Arial" w:hAnsi="Arial" w:cs="Arial"/>
        </w:rPr>
        <w:t>măsurilor</w:t>
      </w:r>
      <w:proofErr w:type="spellEnd"/>
      <w:r w:rsidRPr="006971E2">
        <w:rPr>
          <w:rFonts w:ascii="Arial" w:hAnsi="Arial" w:cs="Arial"/>
        </w:rPr>
        <w:t xml:space="preserve"> </w:t>
      </w:r>
      <w:proofErr w:type="spellStart"/>
      <w:r w:rsidRPr="006971E2">
        <w:rPr>
          <w:rFonts w:ascii="Arial" w:hAnsi="Arial" w:cs="Arial"/>
        </w:rPr>
        <w:t>compensatorii</w:t>
      </w:r>
      <w:proofErr w:type="spellEnd"/>
      <w:r w:rsidR="007F4E3E" w:rsidRPr="006971E2">
        <w:rPr>
          <w:rFonts w:ascii="Arial" w:hAnsi="Arial" w:cs="Arial"/>
        </w:rPr>
        <w:t xml:space="preserve"> -</w:t>
      </w:r>
      <w:r w:rsidR="0006517C">
        <w:rPr>
          <w:rFonts w:ascii="Arial" w:hAnsi="Arial" w:cs="Arial"/>
        </w:rPr>
        <w:t xml:space="preserve">                                                </w:t>
      </w:r>
      <w:proofErr w:type="spellStart"/>
      <w:r w:rsidR="007F4E3E" w:rsidRPr="006971E2">
        <w:rPr>
          <w:rFonts w:ascii="Arial" w:hAnsi="Arial" w:cs="Arial"/>
        </w:rPr>
        <w:t>semnătura</w:t>
      </w:r>
      <w:proofErr w:type="spellEnd"/>
      <w:r w:rsidR="00E06030" w:rsidRPr="006971E2">
        <w:rPr>
          <w:rFonts w:ascii="Arial" w:hAnsi="Arial" w:cs="Arial"/>
        </w:rPr>
        <w:t>:</w:t>
      </w:r>
      <w:r w:rsidR="00E06030" w:rsidRPr="006971E2">
        <w:rPr>
          <w:rFonts w:ascii="Arial" w:hAnsi="Arial" w:cs="Arial"/>
        </w:rPr>
        <w:br/>
      </w:r>
      <w:r w:rsidR="00E06030" w:rsidRPr="006971E2">
        <w:rPr>
          <w:rFonts w:ascii="Arial" w:hAnsi="Arial" w:cs="Arial"/>
        </w:rPr>
        <w:br/>
      </w:r>
      <w:proofErr w:type="spellStart"/>
      <w:r w:rsidR="00E06030" w:rsidRPr="006971E2">
        <w:rPr>
          <w:rFonts w:ascii="Arial" w:hAnsi="Arial" w:cs="Arial"/>
        </w:rPr>
        <w:t>Președint</w:t>
      </w:r>
      <w:r w:rsidR="0084367C" w:rsidRPr="006971E2">
        <w:rPr>
          <w:rFonts w:ascii="Arial" w:hAnsi="Arial" w:cs="Arial"/>
        </w:rPr>
        <w:t>e</w:t>
      </w:r>
      <w:proofErr w:type="spellEnd"/>
      <w:r w:rsidR="0084367C" w:rsidRPr="006971E2">
        <w:rPr>
          <w:rFonts w:ascii="Arial" w:hAnsi="Arial" w:cs="Arial"/>
        </w:rPr>
        <w:t xml:space="preserve"> </w:t>
      </w:r>
      <w:r w:rsidR="00E06030" w:rsidRPr="006971E2">
        <w:rPr>
          <w:rFonts w:ascii="Arial" w:hAnsi="Arial" w:cs="Arial"/>
        </w:rPr>
        <w:t>:</w:t>
      </w:r>
      <w:r w:rsidR="0084367C" w:rsidRPr="006971E2">
        <w:rPr>
          <w:rFonts w:ascii="Arial" w:hAnsi="Arial" w:cs="Arial"/>
        </w:rPr>
        <w:t xml:space="preserve"> (</w:t>
      </w:r>
      <w:proofErr w:type="spellStart"/>
      <w:r w:rsidR="0084367C" w:rsidRPr="006971E2">
        <w:rPr>
          <w:rFonts w:ascii="Arial" w:hAnsi="Arial" w:cs="Arial"/>
          <w:u w:val="single"/>
        </w:rPr>
        <w:t>funcție</w:t>
      </w:r>
      <w:proofErr w:type="spellEnd"/>
      <w:r w:rsidR="0084367C" w:rsidRPr="006971E2">
        <w:rPr>
          <w:rFonts w:ascii="Arial" w:hAnsi="Arial" w:cs="Arial"/>
          <w:u w:val="single"/>
        </w:rPr>
        <w:t xml:space="preserve"> </w:t>
      </w:r>
      <w:proofErr w:type="spellStart"/>
      <w:r w:rsidR="0084367C" w:rsidRPr="006971E2">
        <w:rPr>
          <w:rFonts w:ascii="Arial" w:hAnsi="Arial" w:cs="Arial"/>
          <w:u w:val="single"/>
        </w:rPr>
        <w:t>didactică</w:t>
      </w:r>
      <w:proofErr w:type="spellEnd"/>
      <w:r w:rsidR="0084367C" w:rsidRPr="006971E2">
        <w:rPr>
          <w:rFonts w:ascii="Arial" w:hAnsi="Arial" w:cs="Arial"/>
          <w:u w:val="single"/>
        </w:rPr>
        <w:t xml:space="preserve">, </w:t>
      </w:r>
      <w:proofErr w:type="spellStart"/>
      <w:r w:rsidR="0084367C" w:rsidRPr="006971E2">
        <w:rPr>
          <w:rFonts w:ascii="Arial" w:hAnsi="Arial" w:cs="Arial"/>
          <w:u w:val="single"/>
        </w:rPr>
        <w:t>nume</w:t>
      </w:r>
      <w:proofErr w:type="spellEnd"/>
      <w:r w:rsidR="0084367C" w:rsidRPr="006971E2">
        <w:rPr>
          <w:rFonts w:ascii="Arial" w:hAnsi="Arial" w:cs="Arial"/>
          <w:u w:val="single"/>
        </w:rPr>
        <w:t xml:space="preserve"> </w:t>
      </w:r>
      <w:proofErr w:type="spellStart"/>
      <w:r w:rsidR="0084367C" w:rsidRPr="006971E2">
        <w:rPr>
          <w:rFonts w:ascii="Arial" w:hAnsi="Arial" w:cs="Arial"/>
          <w:u w:val="single"/>
        </w:rPr>
        <w:t>și</w:t>
      </w:r>
      <w:proofErr w:type="spellEnd"/>
      <w:r w:rsidR="0084367C" w:rsidRPr="006971E2">
        <w:rPr>
          <w:rFonts w:ascii="Arial" w:hAnsi="Arial" w:cs="Arial"/>
          <w:u w:val="single"/>
        </w:rPr>
        <w:t xml:space="preserve"> </w:t>
      </w:r>
      <w:proofErr w:type="spellStart"/>
      <w:r w:rsidR="0084367C" w:rsidRPr="006971E2">
        <w:rPr>
          <w:rFonts w:ascii="Arial" w:hAnsi="Arial" w:cs="Arial"/>
          <w:u w:val="single"/>
        </w:rPr>
        <w:t>prenume</w:t>
      </w:r>
      <w:proofErr w:type="spellEnd"/>
      <w:r w:rsidR="0084367C" w:rsidRPr="006971E2">
        <w:rPr>
          <w:rFonts w:ascii="Arial" w:hAnsi="Arial" w:cs="Arial"/>
        </w:rPr>
        <w:t xml:space="preserve">)      </w:t>
      </w:r>
      <w:r w:rsidR="0006517C">
        <w:rPr>
          <w:rFonts w:ascii="Arial" w:hAnsi="Arial" w:cs="Arial"/>
        </w:rPr>
        <w:t xml:space="preserve">       </w:t>
      </w:r>
      <w:r w:rsidR="0084367C" w:rsidRPr="006971E2">
        <w:rPr>
          <w:rFonts w:ascii="Arial" w:hAnsi="Arial" w:cs="Arial"/>
        </w:rPr>
        <w:t xml:space="preserve"> ______________________________   </w:t>
      </w:r>
      <w:r w:rsidR="00E06030" w:rsidRPr="006971E2">
        <w:rPr>
          <w:rFonts w:ascii="Arial" w:hAnsi="Arial" w:cs="Arial"/>
        </w:rPr>
        <w:br/>
      </w:r>
      <w:proofErr w:type="spellStart"/>
      <w:r w:rsidR="00E06030" w:rsidRPr="006971E2">
        <w:rPr>
          <w:rFonts w:ascii="Arial" w:hAnsi="Arial" w:cs="Arial"/>
        </w:rPr>
        <w:t>Membri</w:t>
      </w:r>
      <w:proofErr w:type="spellEnd"/>
      <w:r w:rsidR="00E06030" w:rsidRPr="006971E2">
        <w:rPr>
          <w:rFonts w:ascii="Arial" w:hAnsi="Arial" w:cs="Arial"/>
        </w:rPr>
        <w:t>:</w:t>
      </w:r>
      <w:r w:rsidR="0084367C" w:rsidRPr="006971E2">
        <w:rPr>
          <w:rFonts w:ascii="Arial" w:hAnsi="Arial" w:cs="Arial"/>
        </w:rPr>
        <w:t xml:space="preserve">      (</w:t>
      </w:r>
      <w:proofErr w:type="spellStart"/>
      <w:r w:rsidR="0084367C" w:rsidRPr="006971E2">
        <w:rPr>
          <w:rFonts w:ascii="Arial" w:hAnsi="Arial" w:cs="Arial"/>
        </w:rPr>
        <w:t>funcție</w:t>
      </w:r>
      <w:proofErr w:type="spellEnd"/>
      <w:r w:rsidR="0084367C" w:rsidRPr="006971E2">
        <w:rPr>
          <w:rFonts w:ascii="Arial" w:hAnsi="Arial" w:cs="Arial"/>
        </w:rPr>
        <w:t xml:space="preserve"> </w:t>
      </w:r>
      <w:proofErr w:type="spellStart"/>
      <w:r w:rsidR="0084367C" w:rsidRPr="006971E2">
        <w:rPr>
          <w:rFonts w:ascii="Arial" w:hAnsi="Arial" w:cs="Arial"/>
        </w:rPr>
        <w:t>didactică</w:t>
      </w:r>
      <w:proofErr w:type="spellEnd"/>
      <w:r w:rsidR="0084367C" w:rsidRPr="006971E2">
        <w:rPr>
          <w:rFonts w:ascii="Arial" w:hAnsi="Arial" w:cs="Arial"/>
        </w:rPr>
        <w:t xml:space="preserve">, </w:t>
      </w:r>
      <w:proofErr w:type="spellStart"/>
      <w:r w:rsidR="0084367C" w:rsidRPr="006971E2">
        <w:rPr>
          <w:rFonts w:ascii="Arial" w:hAnsi="Arial" w:cs="Arial"/>
        </w:rPr>
        <w:t>nume</w:t>
      </w:r>
      <w:proofErr w:type="spellEnd"/>
      <w:r w:rsidR="0084367C" w:rsidRPr="006971E2">
        <w:rPr>
          <w:rFonts w:ascii="Arial" w:hAnsi="Arial" w:cs="Arial"/>
        </w:rPr>
        <w:t xml:space="preserve"> </w:t>
      </w:r>
      <w:proofErr w:type="spellStart"/>
      <w:r w:rsidR="0084367C" w:rsidRPr="006971E2">
        <w:rPr>
          <w:rFonts w:ascii="Arial" w:hAnsi="Arial" w:cs="Arial"/>
        </w:rPr>
        <w:t>și</w:t>
      </w:r>
      <w:proofErr w:type="spellEnd"/>
      <w:r w:rsidR="0084367C" w:rsidRPr="006971E2">
        <w:rPr>
          <w:rFonts w:ascii="Arial" w:hAnsi="Arial" w:cs="Arial"/>
        </w:rPr>
        <w:t xml:space="preserve"> </w:t>
      </w:r>
      <w:proofErr w:type="spellStart"/>
      <w:r w:rsidR="0084367C" w:rsidRPr="006971E2">
        <w:rPr>
          <w:rFonts w:ascii="Arial" w:hAnsi="Arial" w:cs="Arial"/>
        </w:rPr>
        <w:t>prenume</w:t>
      </w:r>
      <w:proofErr w:type="spellEnd"/>
      <w:r w:rsidR="0084367C" w:rsidRPr="006971E2">
        <w:rPr>
          <w:rFonts w:ascii="Arial" w:hAnsi="Arial" w:cs="Arial"/>
        </w:rPr>
        <w:t xml:space="preserve">)       </w:t>
      </w:r>
      <w:r w:rsidR="0006517C">
        <w:rPr>
          <w:rFonts w:ascii="Arial" w:hAnsi="Arial" w:cs="Arial"/>
        </w:rPr>
        <w:t xml:space="preserve">         </w:t>
      </w:r>
      <w:r w:rsidR="0084367C" w:rsidRPr="006971E2">
        <w:rPr>
          <w:rFonts w:ascii="Arial" w:hAnsi="Arial" w:cs="Arial"/>
        </w:rPr>
        <w:t xml:space="preserve">______________________________   </w:t>
      </w:r>
    </w:p>
    <w:p w14:paraId="50D9F320" w14:textId="3C3FE8EE" w:rsidR="00FB6393" w:rsidRDefault="0018793F" w:rsidP="0058158E">
      <w:pPr>
        <w:spacing w:after="0" w:line="240" w:lineRule="auto"/>
        <w:jc w:val="both"/>
        <w:rPr>
          <w:rFonts w:ascii="Arial" w:hAnsi="Arial" w:cs="Arial"/>
        </w:rPr>
      </w:pPr>
      <w:proofErr w:type="spellStart"/>
      <w:r>
        <w:rPr>
          <w:rFonts w:ascii="Arial" w:hAnsi="Arial" w:cs="Arial"/>
        </w:rPr>
        <w:t>Membri</w:t>
      </w:r>
      <w:proofErr w:type="spellEnd"/>
      <w:r>
        <w:rPr>
          <w:rFonts w:ascii="Arial" w:hAnsi="Arial" w:cs="Arial"/>
        </w:rPr>
        <w:t xml:space="preserve">: </w:t>
      </w:r>
      <w:proofErr w:type="gramStart"/>
      <w:r>
        <w:rPr>
          <w:rFonts w:ascii="Arial" w:hAnsi="Arial" w:cs="Arial"/>
        </w:rPr>
        <w:t xml:space="preserve">   </w:t>
      </w:r>
      <w:r w:rsidR="0084367C" w:rsidRPr="006971E2">
        <w:rPr>
          <w:rFonts w:ascii="Arial" w:hAnsi="Arial" w:cs="Arial"/>
        </w:rPr>
        <w:t>(</w:t>
      </w:r>
      <w:proofErr w:type="spellStart"/>
      <w:proofErr w:type="gramEnd"/>
      <w:r w:rsidR="0084367C" w:rsidRPr="006971E2">
        <w:rPr>
          <w:rFonts w:ascii="Arial" w:hAnsi="Arial" w:cs="Arial"/>
        </w:rPr>
        <w:t>funcție</w:t>
      </w:r>
      <w:proofErr w:type="spellEnd"/>
      <w:r w:rsidR="0084367C" w:rsidRPr="006971E2">
        <w:rPr>
          <w:rFonts w:ascii="Arial" w:hAnsi="Arial" w:cs="Arial"/>
        </w:rPr>
        <w:t xml:space="preserve"> </w:t>
      </w:r>
      <w:proofErr w:type="spellStart"/>
      <w:r w:rsidR="0084367C" w:rsidRPr="006971E2">
        <w:rPr>
          <w:rFonts w:ascii="Arial" w:hAnsi="Arial" w:cs="Arial"/>
        </w:rPr>
        <w:t>didactică</w:t>
      </w:r>
      <w:proofErr w:type="spellEnd"/>
      <w:r w:rsidR="0084367C" w:rsidRPr="006971E2">
        <w:rPr>
          <w:rFonts w:ascii="Arial" w:hAnsi="Arial" w:cs="Arial"/>
        </w:rPr>
        <w:t xml:space="preserve">, </w:t>
      </w:r>
      <w:proofErr w:type="spellStart"/>
      <w:r w:rsidR="0084367C" w:rsidRPr="006971E2">
        <w:rPr>
          <w:rFonts w:ascii="Arial" w:hAnsi="Arial" w:cs="Arial"/>
        </w:rPr>
        <w:t>nume</w:t>
      </w:r>
      <w:proofErr w:type="spellEnd"/>
      <w:r w:rsidR="0084367C" w:rsidRPr="006971E2">
        <w:rPr>
          <w:rFonts w:ascii="Arial" w:hAnsi="Arial" w:cs="Arial"/>
        </w:rPr>
        <w:t xml:space="preserve"> </w:t>
      </w:r>
      <w:proofErr w:type="spellStart"/>
      <w:r w:rsidR="0084367C" w:rsidRPr="006971E2">
        <w:rPr>
          <w:rFonts w:ascii="Arial" w:hAnsi="Arial" w:cs="Arial"/>
        </w:rPr>
        <w:t>și</w:t>
      </w:r>
      <w:proofErr w:type="spellEnd"/>
      <w:r w:rsidR="0084367C" w:rsidRPr="006971E2">
        <w:rPr>
          <w:rFonts w:ascii="Arial" w:hAnsi="Arial" w:cs="Arial"/>
        </w:rPr>
        <w:t xml:space="preserve"> </w:t>
      </w:r>
      <w:proofErr w:type="spellStart"/>
      <w:r w:rsidR="0084367C" w:rsidRPr="006971E2">
        <w:rPr>
          <w:rFonts w:ascii="Arial" w:hAnsi="Arial" w:cs="Arial"/>
        </w:rPr>
        <w:t>prenume</w:t>
      </w:r>
      <w:proofErr w:type="spellEnd"/>
      <w:r w:rsidR="0084367C" w:rsidRPr="006971E2">
        <w:rPr>
          <w:rFonts w:ascii="Arial" w:hAnsi="Arial" w:cs="Arial"/>
        </w:rPr>
        <w:t xml:space="preserve">)       ______________________________   </w:t>
      </w:r>
      <w:proofErr w:type="spellStart"/>
      <w:r w:rsidR="00E06030" w:rsidRPr="006971E2">
        <w:rPr>
          <w:rFonts w:ascii="Arial" w:hAnsi="Arial" w:cs="Arial"/>
        </w:rPr>
        <w:t>Secretar</w:t>
      </w:r>
      <w:proofErr w:type="spellEnd"/>
      <w:r w:rsidR="00E06030" w:rsidRPr="006971E2">
        <w:rPr>
          <w:rFonts w:ascii="Arial" w:hAnsi="Arial" w:cs="Arial"/>
        </w:rPr>
        <w:t>:</w:t>
      </w:r>
      <w:r w:rsidR="0084367C" w:rsidRPr="006971E2">
        <w:rPr>
          <w:rFonts w:ascii="Arial" w:hAnsi="Arial" w:cs="Arial"/>
        </w:rPr>
        <w:t xml:space="preserve"> :   (</w:t>
      </w:r>
      <w:proofErr w:type="spellStart"/>
      <w:r w:rsidR="0084367C" w:rsidRPr="006971E2">
        <w:rPr>
          <w:rFonts w:ascii="Arial" w:hAnsi="Arial" w:cs="Arial"/>
        </w:rPr>
        <w:t>funcție</w:t>
      </w:r>
      <w:proofErr w:type="spellEnd"/>
      <w:r w:rsidR="0084367C" w:rsidRPr="006971E2">
        <w:rPr>
          <w:rFonts w:ascii="Arial" w:hAnsi="Arial" w:cs="Arial"/>
        </w:rPr>
        <w:t xml:space="preserve"> </w:t>
      </w:r>
      <w:proofErr w:type="spellStart"/>
      <w:r w:rsidR="0084367C" w:rsidRPr="006971E2">
        <w:rPr>
          <w:rFonts w:ascii="Arial" w:hAnsi="Arial" w:cs="Arial"/>
        </w:rPr>
        <w:t>didactică</w:t>
      </w:r>
      <w:proofErr w:type="spellEnd"/>
      <w:r w:rsidR="0084367C" w:rsidRPr="006971E2">
        <w:rPr>
          <w:rFonts w:ascii="Arial" w:hAnsi="Arial" w:cs="Arial"/>
        </w:rPr>
        <w:t xml:space="preserve">, </w:t>
      </w:r>
      <w:proofErr w:type="spellStart"/>
      <w:r w:rsidR="0084367C" w:rsidRPr="006971E2">
        <w:rPr>
          <w:rFonts w:ascii="Arial" w:hAnsi="Arial" w:cs="Arial"/>
        </w:rPr>
        <w:t>nume</w:t>
      </w:r>
      <w:proofErr w:type="spellEnd"/>
      <w:r w:rsidR="0084367C" w:rsidRPr="006971E2">
        <w:rPr>
          <w:rFonts w:ascii="Arial" w:hAnsi="Arial" w:cs="Arial"/>
        </w:rPr>
        <w:t xml:space="preserve"> </w:t>
      </w:r>
      <w:proofErr w:type="spellStart"/>
      <w:r w:rsidR="0084367C" w:rsidRPr="006971E2">
        <w:rPr>
          <w:rFonts w:ascii="Arial" w:hAnsi="Arial" w:cs="Arial"/>
        </w:rPr>
        <w:t>și</w:t>
      </w:r>
      <w:proofErr w:type="spellEnd"/>
      <w:r w:rsidR="0084367C" w:rsidRPr="006971E2">
        <w:rPr>
          <w:rFonts w:ascii="Arial" w:hAnsi="Arial" w:cs="Arial"/>
        </w:rPr>
        <w:t xml:space="preserve"> </w:t>
      </w:r>
      <w:proofErr w:type="spellStart"/>
      <w:r w:rsidR="0084367C" w:rsidRPr="006971E2">
        <w:rPr>
          <w:rFonts w:ascii="Arial" w:hAnsi="Arial" w:cs="Arial"/>
        </w:rPr>
        <w:t>prenume</w:t>
      </w:r>
      <w:proofErr w:type="spellEnd"/>
      <w:r w:rsidR="0084367C" w:rsidRPr="006971E2">
        <w:rPr>
          <w:rFonts w:ascii="Arial" w:hAnsi="Arial" w:cs="Arial"/>
        </w:rPr>
        <w:t xml:space="preserve">)      </w:t>
      </w:r>
      <w:r w:rsidR="0006517C">
        <w:rPr>
          <w:rFonts w:ascii="Arial" w:hAnsi="Arial" w:cs="Arial"/>
        </w:rPr>
        <w:t xml:space="preserve">        </w:t>
      </w:r>
      <w:r w:rsidR="0084367C" w:rsidRPr="006971E2">
        <w:rPr>
          <w:rFonts w:ascii="Arial" w:hAnsi="Arial" w:cs="Arial"/>
        </w:rPr>
        <w:t xml:space="preserve"> ______________________________   </w:t>
      </w:r>
    </w:p>
    <w:p w14:paraId="2CFEFEA6" w14:textId="77777777" w:rsidR="00FB6393" w:rsidRPr="00995A20" w:rsidRDefault="00FB6393" w:rsidP="0058158E">
      <w:pPr>
        <w:spacing w:after="0" w:line="240" w:lineRule="auto"/>
        <w:jc w:val="both"/>
        <w:rPr>
          <w:rFonts w:ascii="Arial" w:hAnsi="Arial" w:cs="Arial"/>
          <w:color w:val="000000" w:themeColor="text1"/>
        </w:rPr>
      </w:pPr>
    </w:p>
    <w:p w14:paraId="6D2D599A" w14:textId="1951A6E3" w:rsidR="00FB6393" w:rsidRPr="00995A20" w:rsidRDefault="00FB6393" w:rsidP="0058158E">
      <w:pPr>
        <w:spacing w:after="0" w:line="240" w:lineRule="auto"/>
        <w:jc w:val="both"/>
        <w:rPr>
          <w:rFonts w:ascii="Arial" w:hAnsi="Arial" w:cs="Arial"/>
          <w:b/>
          <w:color w:val="000000" w:themeColor="text1"/>
        </w:rPr>
      </w:pPr>
      <w:proofErr w:type="gramStart"/>
      <w:r w:rsidRPr="00995A20">
        <w:rPr>
          <w:rFonts w:ascii="Arial" w:hAnsi="Arial" w:cs="Arial"/>
          <w:b/>
          <w:color w:val="000000" w:themeColor="text1"/>
        </w:rPr>
        <w:t xml:space="preserve">RECTOR,   </w:t>
      </w:r>
      <w:proofErr w:type="gramEnd"/>
      <w:r w:rsidRPr="00995A20">
        <w:rPr>
          <w:rFonts w:ascii="Arial" w:hAnsi="Arial" w:cs="Arial"/>
          <w:b/>
          <w:color w:val="000000" w:themeColor="text1"/>
        </w:rPr>
        <w:t xml:space="preserve">                                                                                    </w:t>
      </w:r>
      <w:proofErr w:type="spellStart"/>
      <w:r w:rsidRPr="00995A20">
        <w:rPr>
          <w:rFonts w:ascii="Arial" w:hAnsi="Arial" w:cs="Arial"/>
          <w:b/>
          <w:color w:val="000000" w:themeColor="text1"/>
        </w:rPr>
        <w:t>Secretar</w:t>
      </w:r>
      <w:proofErr w:type="spellEnd"/>
      <w:r w:rsidRPr="00995A20">
        <w:rPr>
          <w:rFonts w:ascii="Arial" w:hAnsi="Arial" w:cs="Arial"/>
          <w:b/>
          <w:color w:val="000000" w:themeColor="text1"/>
        </w:rPr>
        <w:t xml:space="preserve"> </w:t>
      </w:r>
      <w:proofErr w:type="spellStart"/>
      <w:r w:rsidRPr="00995A20">
        <w:rPr>
          <w:rFonts w:ascii="Arial" w:hAnsi="Arial" w:cs="Arial"/>
          <w:b/>
          <w:color w:val="000000" w:themeColor="text1"/>
        </w:rPr>
        <w:t>șef</w:t>
      </w:r>
      <w:proofErr w:type="spellEnd"/>
      <w:r w:rsidRPr="00995A20">
        <w:rPr>
          <w:rFonts w:ascii="Arial" w:hAnsi="Arial" w:cs="Arial"/>
          <w:b/>
          <w:color w:val="000000" w:themeColor="text1"/>
        </w:rPr>
        <w:t xml:space="preserve"> </w:t>
      </w:r>
      <w:proofErr w:type="spellStart"/>
      <w:r w:rsidRPr="00995A20">
        <w:rPr>
          <w:rFonts w:ascii="Arial" w:hAnsi="Arial" w:cs="Arial"/>
          <w:b/>
          <w:color w:val="000000" w:themeColor="text1"/>
        </w:rPr>
        <w:t>universitate</w:t>
      </w:r>
      <w:proofErr w:type="spellEnd"/>
      <w:r w:rsidRPr="00995A20">
        <w:rPr>
          <w:rFonts w:ascii="Arial" w:hAnsi="Arial" w:cs="Arial"/>
          <w:b/>
          <w:color w:val="000000" w:themeColor="text1"/>
        </w:rPr>
        <w:t>,</w:t>
      </w:r>
    </w:p>
    <w:p w14:paraId="3697F53D" w14:textId="77777777" w:rsidR="00AD4510" w:rsidRPr="00995A20" w:rsidRDefault="00FB6393" w:rsidP="0058158E">
      <w:pPr>
        <w:spacing w:after="0" w:line="240" w:lineRule="auto"/>
        <w:jc w:val="both"/>
        <w:rPr>
          <w:rFonts w:ascii="Arial" w:hAnsi="Arial" w:cs="Arial"/>
          <w:color w:val="000000" w:themeColor="text1"/>
        </w:rPr>
      </w:pPr>
      <w:proofErr w:type="spellStart"/>
      <w:r w:rsidRPr="00995A20">
        <w:rPr>
          <w:rFonts w:ascii="Arial" w:hAnsi="Arial" w:cs="Arial"/>
          <w:b/>
          <w:color w:val="000000" w:themeColor="text1"/>
        </w:rPr>
        <w:t>Prof.univ.dr.ing</w:t>
      </w:r>
      <w:proofErr w:type="spellEnd"/>
      <w:r w:rsidRPr="00995A20">
        <w:rPr>
          <w:rFonts w:ascii="Arial" w:hAnsi="Arial" w:cs="Arial"/>
          <w:b/>
          <w:color w:val="000000" w:themeColor="text1"/>
        </w:rPr>
        <w:t xml:space="preserve">. DAN CAȘCAVAL                                              </w:t>
      </w:r>
      <w:proofErr w:type="spellStart"/>
      <w:r w:rsidRPr="00995A20">
        <w:rPr>
          <w:rFonts w:ascii="Arial" w:hAnsi="Arial" w:cs="Arial"/>
          <w:b/>
          <w:color w:val="000000" w:themeColor="text1"/>
        </w:rPr>
        <w:t>Ing</w:t>
      </w:r>
      <w:proofErr w:type="spellEnd"/>
      <w:r w:rsidRPr="00995A20">
        <w:rPr>
          <w:rFonts w:ascii="Arial" w:hAnsi="Arial" w:cs="Arial"/>
          <w:b/>
          <w:color w:val="000000" w:themeColor="text1"/>
        </w:rPr>
        <w:t xml:space="preserve">. Gabriela IURCAN                          </w:t>
      </w:r>
    </w:p>
    <w:p w14:paraId="30F17A7B" w14:textId="77777777" w:rsidR="00AD4510" w:rsidRPr="00995A20" w:rsidRDefault="00AD4510" w:rsidP="0058158E">
      <w:pPr>
        <w:spacing w:after="0" w:line="240" w:lineRule="auto"/>
        <w:jc w:val="both"/>
        <w:rPr>
          <w:rFonts w:ascii="Arial" w:hAnsi="Arial" w:cs="Arial"/>
          <w:b/>
          <w:color w:val="000000" w:themeColor="text1"/>
        </w:rPr>
      </w:pPr>
    </w:p>
    <w:p w14:paraId="6AA4019D" w14:textId="4CE81D15" w:rsidR="00B40B27" w:rsidRPr="00995A20" w:rsidRDefault="00FB6393" w:rsidP="0058158E">
      <w:pPr>
        <w:spacing w:after="0" w:line="240" w:lineRule="auto"/>
        <w:jc w:val="both"/>
        <w:rPr>
          <w:rFonts w:ascii="Arial" w:hAnsi="Arial" w:cs="Arial"/>
          <w:color w:val="000000" w:themeColor="text1"/>
        </w:rPr>
      </w:pPr>
      <w:proofErr w:type="spellStart"/>
      <w:proofErr w:type="gramStart"/>
      <w:r w:rsidRPr="00995A20">
        <w:rPr>
          <w:rFonts w:ascii="Arial" w:hAnsi="Arial" w:cs="Arial"/>
          <w:b/>
          <w:color w:val="000000" w:themeColor="text1"/>
        </w:rPr>
        <w:t>Decan</w:t>
      </w:r>
      <w:proofErr w:type="spellEnd"/>
      <w:r w:rsidRPr="00995A20">
        <w:rPr>
          <w:rFonts w:ascii="Arial" w:hAnsi="Arial" w:cs="Arial"/>
          <w:b/>
          <w:color w:val="000000" w:themeColor="text1"/>
        </w:rPr>
        <w:t xml:space="preserve">,   </w:t>
      </w:r>
      <w:proofErr w:type="gramEnd"/>
      <w:r w:rsidRPr="00995A20">
        <w:rPr>
          <w:rFonts w:ascii="Arial" w:hAnsi="Arial" w:cs="Arial"/>
          <w:b/>
          <w:color w:val="000000" w:themeColor="text1"/>
        </w:rPr>
        <w:t xml:space="preserve">   </w:t>
      </w:r>
      <w:r w:rsidR="00B40B27" w:rsidRPr="00995A20">
        <w:rPr>
          <w:rFonts w:ascii="Arial" w:hAnsi="Arial" w:cs="Arial"/>
          <w:b/>
          <w:color w:val="000000" w:themeColor="text1"/>
        </w:rPr>
        <w:t xml:space="preserve">                                                                                     </w:t>
      </w:r>
      <w:r w:rsidR="00AD4510" w:rsidRPr="00995A20">
        <w:rPr>
          <w:rFonts w:ascii="Arial" w:hAnsi="Arial" w:cs="Arial"/>
          <w:b/>
          <w:color w:val="000000" w:themeColor="text1"/>
        </w:rPr>
        <w:t xml:space="preserve"> </w:t>
      </w:r>
      <w:proofErr w:type="spellStart"/>
      <w:r w:rsidR="00B40B27" w:rsidRPr="00995A20">
        <w:rPr>
          <w:rFonts w:ascii="Arial" w:hAnsi="Arial" w:cs="Arial"/>
          <w:b/>
          <w:color w:val="000000" w:themeColor="text1"/>
        </w:rPr>
        <w:t>Secretar</w:t>
      </w:r>
      <w:proofErr w:type="spellEnd"/>
      <w:r w:rsidR="00B40B27" w:rsidRPr="00995A20">
        <w:rPr>
          <w:rFonts w:ascii="Arial" w:hAnsi="Arial" w:cs="Arial"/>
          <w:b/>
          <w:color w:val="000000" w:themeColor="text1"/>
        </w:rPr>
        <w:t xml:space="preserve"> </w:t>
      </w:r>
      <w:proofErr w:type="spellStart"/>
      <w:r w:rsidR="00B40B27" w:rsidRPr="00995A20">
        <w:rPr>
          <w:rFonts w:ascii="Arial" w:hAnsi="Arial" w:cs="Arial"/>
          <w:b/>
          <w:color w:val="000000" w:themeColor="text1"/>
        </w:rPr>
        <w:t>șef</w:t>
      </w:r>
      <w:proofErr w:type="spellEnd"/>
      <w:r w:rsidR="00B40B27" w:rsidRPr="00995A20">
        <w:rPr>
          <w:rFonts w:ascii="Arial" w:hAnsi="Arial" w:cs="Arial"/>
          <w:b/>
          <w:color w:val="000000" w:themeColor="text1"/>
        </w:rPr>
        <w:t xml:space="preserve"> </w:t>
      </w:r>
      <w:proofErr w:type="spellStart"/>
      <w:r w:rsidR="00B40B27" w:rsidRPr="00995A20">
        <w:rPr>
          <w:rFonts w:ascii="Arial" w:hAnsi="Arial" w:cs="Arial"/>
          <w:b/>
          <w:color w:val="000000" w:themeColor="text1"/>
        </w:rPr>
        <w:t>universitate</w:t>
      </w:r>
      <w:proofErr w:type="spellEnd"/>
      <w:r w:rsidR="00B40B27" w:rsidRPr="00995A20">
        <w:rPr>
          <w:rFonts w:ascii="Arial" w:hAnsi="Arial" w:cs="Arial"/>
          <w:b/>
          <w:color w:val="000000" w:themeColor="text1"/>
        </w:rPr>
        <w:t>,</w:t>
      </w:r>
    </w:p>
    <w:p w14:paraId="511C339D" w14:textId="23B557D7" w:rsidR="00FB6393" w:rsidRPr="00995A20" w:rsidRDefault="00B40B27" w:rsidP="0058158E">
      <w:pPr>
        <w:spacing w:after="0" w:line="240" w:lineRule="auto"/>
        <w:jc w:val="both"/>
        <w:rPr>
          <w:rFonts w:ascii="Arial" w:hAnsi="Arial" w:cs="Arial"/>
          <w:b/>
          <w:color w:val="000000" w:themeColor="text1"/>
        </w:rPr>
      </w:pPr>
      <w:proofErr w:type="spellStart"/>
      <w:r w:rsidRPr="00995A20">
        <w:rPr>
          <w:rFonts w:ascii="Arial" w:hAnsi="Arial" w:cs="Arial"/>
          <w:b/>
          <w:color w:val="000000" w:themeColor="text1"/>
        </w:rPr>
        <w:t>Prof.univ.dr.ing</w:t>
      </w:r>
      <w:proofErr w:type="spellEnd"/>
      <w:r w:rsidR="00FB6393" w:rsidRPr="00995A20">
        <w:rPr>
          <w:rFonts w:ascii="Arial" w:hAnsi="Arial" w:cs="Arial"/>
          <w:b/>
          <w:color w:val="000000" w:themeColor="text1"/>
        </w:rPr>
        <w:t xml:space="preserve">   </w:t>
      </w:r>
      <w:r w:rsidR="00AD4510" w:rsidRPr="00995A20">
        <w:rPr>
          <w:rFonts w:ascii="Arial" w:hAnsi="Arial" w:cs="Arial"/>
          <w:b/>
          <w:color w:val="000000" w:themeColor="text1"/>
        </w:rPr>
        <w:t xml:space="preserve">                                                                           ………………….</w:t>
      </w:r>
    </w:p>
    <w:p w14:paraId="47E89933" w14:textId="1FDFF8B4" w:rsidR="00AD4510" w:rsidRPr="00995A20" w:rsidRDefault="00AD4510" w:rsidP="0058158E">
      <w:pPr>
        <w:spacing w:after="0" w:line="240" w:lineRule="auto"/>
        <w:jc w:val="both"/>
        <w:rPr>
          <w:rFonts w:ascii="Arial" w:hAnsi="Arial" w:cs="Arial"/>
          <w:b/>
          <w:color w:val="000000" w:themeColor="text1"/>
        </w:rPr>
      </w:pPr>
      <w:r w:rsidRPr="00995A20">
        <w:rPr>
          <w:rFonts w:ascii="Arial" w:hAnsi="Arial" w:cs="Arial"/>
          <w:b/>
          <w:color w:val="000000" w:themeColor="text1"/>
        </w:rPr>
        <w:t xml:space="preserve">   </w:t>
      </w:r>
    </w:p>
    <w:p w14:paraId="2F71494B" w14:textId="63A52939" w:rsidR="00AD4510" w:rsidRPr="00995A20" w:rsidRDefault="00AD4510" w:rsidP="0058158E">
      <w:pPr>
        <w:spacing w:after="0" w:line="240" w:lineRule="auto"/>
        <w:jc w:val="both"/>
        <w:rPr>
          <w:rFonts w:ascii="Arial" w:hAnsi="Arial" w:cs="Arial"/>
          <w:b/>
          <w:color w:val="000000" w:themeColor="text1"/>
        </w:rPr>
      </w:pPr>
      <w:r w:rsidRPr="00995A20">
        <w:rPr>
          <w:rFonts w:ascii="Arial" w:hAnsi="Arial" w:cs="Arial"/>
          <w:b/>
          <w:color w:val="000000" w:themeColor="text1"/>
        </w:rPr>
        <w:t xml:space="preserve">                                                                               </w:t>
      </w:r>
      <w:proofErr w:type="spellStart"/>
      <w:r w:rsidRPr="00995A20">
        <w:rPr>
          <w:rFonts w:ascii="Arial" w:hAnsi="Arial" w:cs="Arial"/>
          <w:b/>
          <w:color w:val="000000" w:themeColor="text1"/>
        </w:rPr>
        <w:t>Întocmit</w:t>
      </w:r>
      <w:proofErr w:type="spellEnd"/>
    </w:p>
    <w:p w14:paraId="522B6E7C" w14:textId="724813D4" w:rsidR="00AD4510" w:rsidRPr="00995A20" w:rsidRDefault="00AD4510" w:rsidP="0058158E">
      <w:pPr>
        <w:spacing w:after="0" w:line="240" w:lineRule="auto"/>
        <w:jc w:val="both"/>
        <w:rPr>
          <w:rFonts w:ascii="Arial" w:hAnsi="Arial" w:cs="Arial"/>
          <w:b/>
          <w:color w:val="000000" w:themeColor="text1"/>
        </w:rPr>
      </w:pPr>
      <w:r w:rsidRPr="00995A20">
        <w:rPr>
          <w:rFonts w:ascii="Arial" w:hAnsi="Arial" w:cs="Arial"/>
          <w:b/>
          <w:color w:val="000000" w:themeColor="text1"/>
        </w:rPr>
        <w:t xml:space="preserve">                                                                              ……………………</w:t>
      </w:r>
    </w:p>
    <w:p w14:paraId="286504CF" w14:textId="77777777" w:rsidR="00FB6393" w:rsidRDefault="00FB6393">
      <w:pPr>
        <w:spacing w:before="720"/>
        <w:rPr>
          <w:rFonts w:ascii="Arial" w:hAnsi="Arial" w:cs="Arial"/>
          <w:b/>
        </w:rPr>
      </w:pPr>
    </w:p>
    <w:p w14:paraId="2B92EDFF" w14:textId="77777777" w:rsidR="00FB6393" w:rsidRDefault="00FB6393">
      <w:pPr>
        <w:spacing w:before="720"/>
        <w:rPr>
          <w:rFonts w:ascii="Arial" w:hAnsi="Arial" w:cs="Arial"/>
          <w:b/>
        </w:rPr>
      </w:pPr>
    </w:p>
    <w:p w14:paraId="477C4A65" w14:textId="77777777" w:rsidR="00FB6393" w:rsidRDefault="00FB6393">
      <w:pPr>
        <w:spacing w:before="720"/>
        <w:rPr>
          <w:rFonts w:ascii="Arial" w:hAnsi="Arial" w:cs="Arial"/>
          <w:b/>
        </w:rPr>
      </w:pPr>
    </w:p>
    <w:p w14:paraId="05DB6C05" w14:textId="77777777" w:rsidR="00FB6393" w:rsidRPr="00FB6393" w:rsidRDefault="00FB6393">
      <w:pPr>
        <w:spacing w:before="720"/>
        <w:rPr>
          <w:rFonts w:ascii="Arial" w:hAnsi="Arial" w:cs="Arial"/>
          <w:b/>
          <w:color w:val="FF0000"/>
        </w:rPr>
      </w:pPr>
    </w:p>
    <w:p w14:paraId="70690C15" w14:textId="77777777" w:rsidR="00FB6393" w:rsidRPr="00FB6393" w:rsidRDefault="00FB6393">
      <w:pPr>
        <w:spacing w:before="720"/>
        <w:rPr>
          <w:rFonts w:ascii="Arial" w:hAnsi="Arial" w:cs="Arial"/>
          <w:b/>
        </w:rPr>
      </w:pPr>
    </w:p>
    <w:p w14:paraId="104699BC" w14:textId="435950FB" w:rsidR="003D559E" w:rsidRPr="006971E2" w:rsidRDefault="003D559E">
      <w:pPr>
        <w:spacing w:before="720"/>
        <w:rPr>
          <w:rFonts w:ascii="Arial" w:hAnsi="Arial" w:cs="Arial"/>
        </w:rPr>
      </w:pPr>
    </w:p>
    <w:sectPr w:rsidR="003D559E" w:rsidRPr="006971E2" w:rsidSect="00BA00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55AAF" w14:textId="77777777" w:rsidR="00124D45" w:rsidRDefault="00124D45" w:rsidP="007B2FF6">
      <w:pPr>
        <w:spacing w:after="0" w:line="240" w:lineRule="auto"/>
      </w:pPr>
      <w:r>
        <w:separator/>
      </w:r>
    </w:p>
  </w:endnote>
  <w:endnote w:type="continuationSeparator" w:id="0">
    <w:p w14:paraId="552204FA" w14:textId="77777777" w:rsidR="00124D45" w:rsidRDefault="00124D45" w:rsidP="007B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DD70F" w14:textId="77777777" w:rsidR="00124D45" w:rsidRDefault="00124D45" w:rsidP="007B2FF6">
      <w:pPr>
        <w:spacing w:after="0" w:line="240" w:lineRule="auto"/>
      </w:pPr>
      <w:r>
        <w:separator/>
      </w:r>
    </w:p>
  </w:footnote>
  <w:footnote w:type="continuationSeparator" w:id="0">
    <w:p w14:paraId="267D596F" w14:textId="77777777" w:rsidR="00124D45" w:rsidRDefault="00124D45" w:rsidP="007B2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6"/>
      <w:gridCol w:w="4835"/>
      <w:gridCol w:w="1063"/>
      <w:gridCol w:w="2182"/>
    </w:tblGrid>
    <w:tr w:rsidR="006971E2" w:rsidRPr="007B2FF6" w14:paraId="2DEB4B91" w14:textId="77777777" w:rsidTr="00FB6393">
      <w:trPr>
        <w:cantSplit/>
        <w:trHeight w:val="369"/>
      </w:trPr>
      <w:tc>
        <w:tcPr>
          <w:tcW w:w="2836" w:type="dxa"/>
          <w:vMerge w:val="restart"/>
          <w:vAlign w:val="center"/>
        </w:tcPr>
        <w:p w14:paraId="3847BFE8" w14:textId="7D8E5B4F" w:rsidR="006971E2" w:rsidRPr="009F7E0F" w:rsidRDefault="006971E2" w:rsidP="007B2FF6">
          <w:pPr>
            <w:tabs>
              <w:tab w:val="center" w:pos="4153"/>
              <w:tab w:val="right" w:pos="8306"/>
            </w:tabs>
            <w:spacing w:after="0" w:line="240" w:lineRule="auto"/>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ro-RO"/>
            </w:rPr>
            <w:t>UNIVERSITATEA  TEHNICĂ</w:t>
          </w:r>
        </w:p>
        <w:p w14:paraId="3399F0C9" w14:textId="373551EC" w:rsidR="006971E2" w:rsidRPr="009F7E0F" w:rsidRDefault="006971E2" w:rsidP="007B2FF6">
          <w:pPr>
            <w:tabs>
              <w:tab w:val="center" w:pos="4153"/>
              <w:tab w:val="right" w:pos="8306"/>
            </w:tabs>
            <w:spacing w:after="120" w:line="240" w:lineRule="auto"/>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ro-RO"/>
            </w:rPr>
            <w:t>„GHEORGHE  ASACHI”  DIN  IAŞI</w:t>
          </w:r>
        </w:p>
        <w:p w14:paraId="33B73021" w14:textId="77777777" w:rsidR="006971E2" w:rsidRPr="009F7E0F" w:rsidRDefault="006971E2" w:rsidP="007B2FF6">
          <w:pPr>
            <w:tabs>
              <w:tab w:val="center" w:pos="4153"/>
              <w:tab w:val="right" w:pos="8306"/>
            </w:tabs>
            <w:spacing w:before="40" w:after="0" w:line="240" w:lineRule="auto"/>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ro-RO"/>
            </w:rPr>
            <w:t>PRORECTORATUL DIDACTIC</w:t>
          </w:r>
        </w:p>
      </w:tc>
      <w:tc>
        <w:tcPr>
          <w:tcW w:w="4835" w:type="dxa"/>
          <w:vMerge w:val="restart"/>
          <w:vAlign w:val="center"/>
        </w:tcPr>
        <w:p w14:paraId="15BE250D" w14:textId="7D3D280A" w:rsidR="006971E2" w:rsidRPr="009F7E0F" w:rsidRDefault="006971E2" w:rsidP="006971E2">
          <w:pPr>
            <w:tabs>
              <w:tab w:val="center" w:pos="4153"/>
              <w:tab w:val="right" w:pos="8306"/>
            </w:tabs>
            <w:spacing w:after="0"/>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it-IT"/>
            </w:rPr>
            <w:t>Metodologie privind organizarea și susținerea măsurilor compensatorii în vederea recunoașterii și echivalării  actelor de studii universitare de scurtă durată, licență, masterat sau postuniversitare eliberate de instituții acreditate de învățământ superior din străinătate</w:t>
          </w:r>
        </w:p>
      </w:tc>
      <w:tc>
        <w:tcPr>
          <w:tcW w:w="1063" w:type="dxa"/>
          <w:vAlign w:val="center"/>
        </w:tcPr>
        <w:p w14:paraId="2C4233B9" w14:textId="7C52FEA3" w:rsidR="006971E2" w:rsidRPr="009F7E0F" w:rsidRDefault="006971E2" w:rsidP="006971E2">
          <w:pPr>
            <w:widowControl w:val="0"/>
            <w:tabs>
              <w:tab w:val="center" w:pos="4153"/>
              <w:tab w:val="right" w:pos="8306"/>
            </w:tabs>
            <w:spacing w:after="0" w:line="240" w:lineRule="auto"/>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ro-RO"/>
            </w:rPr>
            <w:t>Ediția 1</w:t>
          </w:r>
        </w:p>
      </w:tc>
      <w:tc>
        <w:tcPr>
          <w:tcW w:w="2182" w:type="dxa"/>
          <w:vAlign w:val="center"/>
        </w:tcPr>
        <w:p w14:paraId="3AA02D01" w14:textId="68660106" w:rsidR="006971E2" w:rsidRPr="009F7E0F" w:rsidRDefault="006971E2" w:rsidP="007B2FF6">
          <w:pPr>
            <w:widowControl w:val="0"/>
            <w:tabs>
              <w:tab w:val="center" w:pos="4153"/>
              <w:tab w:val="right" w:pos="8306"/>
            </w:tabs>
            <w:spacing w:after="0" w:line="240" w:lineRule="auto"/>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ro-RO"/>
            </w:rPr>
            <w:t xml:space="preserve">Revizia 0 </w:t>
          </w:r>
        </w:p>
      </w:tc>
    </w:tr>
    <w:tr w:rsidR="007B2FF6" w:rsidRPr="007B2FF6" w14:paraId="28F8648B" w14:textId="77777777" w:rsidTr="00FB6393">
      <w:trPr>
        <w:cantSplit/>
        <w:trHeight w:val="369"/>
      </w:trPr>
      <w:tc>
        <w:tcPr>
          <w:tcW w:w="2836" w:type="dxa"/>
          <w:vMerge/>
          <w:vAlign w:val="center"/>
        </w:tcPr>
        <w:p w14:paraId="278C6237" w14:textId="77777777" w:rsidR="007B2FF6" w:rsidRPr="009F7E0F" w:rsidRDefault="007B2FF6" w:rsidP="007B2FF6">
          <w:pPr>
            <w:tabs>
              <w:tab w:val="center" w:pos="4153"/>
              <w:tab w:val="right" w:pos="8306"/>
            </w:tabs>
            <w:spacing w:after="0" w:line="360" w:lineRule="auto"/>
            <w:jc w:val="center"/>
            <w:rPr>
              <w:rFonts w:ascii="Arial" w:eastAsia="Times New Roman" w:hAnsi="Arial" w:cs="Arial"/>
              <w:b/>
              <w:color w:val="000000" w:themeColor="text1"/>
              <w:sz w:val="18"/>
              <w:szCs w:val="18"/>
              <w:lang w:val="ro-RO"/>
            </w:rPr>
          </w:pPr>
        </w:p>
      </w:tc>
      <w:tc>
        <w:tcPr>
          <w:tcW w:w="4835" w:type="dxa"/>
          <w:vMerge/>
          <w:vAlign w:val="center"/>
        </w:tcPr>
        <w:p w14:paraId="4FA09AAB" w14:textId="77777777" w:rsidR="007B2FF6" w:rsidRPr="009F7E0F" w:rsidRDefault="007B2FF6" w:rsidP="007B2FF6">
          <w:pPr>
            <w:tabs>
              <w:tab w:val="center" w:pos="4153"/>
              <w:tab w:val="right" w:pos="8306"/>
            </w:tabs>
            <w:spacing w:after="0" w:line="360" w:lineRule="auto"/>
            <w:jc w:val="center"/>
            <w:rPr>
              <w:rFonts w:ascii="Arial" w:eastAsia="Times New Roman" w:hAnsi="Arial" w:cs="Arial"/>
              <w:b/>
              <w:color w:val="000000" w:themeColor="text1"/>
              <w:sz w:val="18"/>
              <w:szCs w:val="18"/>
              <w:lang w:val="ro-RO"/>
            </w:rPr>
          </w:pPr>
        </w:p>
      </w:tc>
      <w:tc>
        <w:tcPr>
          <w:tcW w:w="3245" w:type="dxa"/>
          <w:gridSpan w:val="2"/>
          <w:vAlign w:val="center"/>
        </w:tcPr>
        <w:p w14:paraId="5F5A5EEC" w14:textId="1E4DD45D" w:rsidR="007B2FF6" w:rsidRPr="009F7E0F" w:rsidRDefault="007B2FF6" w:rsidP="007B2FF6">
          <w:pPr>
            <w:widowControl w:val="0"/>
            <w:tabs>
              <w:tab w:val="center" w:pos="4153"/>
              <w:tab w:val="right" w:pos="8306"/>
            </w:tabs>
            <w:spacing w:after="0" w:line="240" w:lineRule="auto"/>
            <w:jc w:val="center"/>
            <w:rPr>
              <w:rFonts w:ascii="Arial" w:eastAsia="Times New Roman" w:hAnsi="Arial" w:cs="Arial"/>
              <w:b/>
              <w:color w:val="000000" w:themeColor="text1"/>
              <w:sz w:val="18"/>
              <w:szCs w:val="18"/>
              <w:lang w:val="ro-RO"/>
            </w:rPr>
          </w:pPr>
          <w:r w:rsidRPr="009F7E0F">
            <w:rPr>
              <w:rFonts w:ascii="Arial" w:eastAsia="Times New Roman" w:hAnsi="Arial" w:cs="Arial"/>
              <w:b/>
              <w:color w:val="000000" w:themeColor="text1"/>
              <w:sz w:val="18"/>
              <w:szCs w:val="18"/>
              <w:lang w:val="ro-RO"/>
            </w:rPr>
            <w:t xml:space="preserve">Pagina </w:t>
          </w:r>
          <w:r w:rsidRPr="009F7E0F">
            <w:rPr>
              <w:rFonts w:ascii="Arial" w:eastAsia="Times New Roman" w:hAnsi="Arial" w:cs="Arial"/>
              <w:b/>
              <w:color w:val="000000" w:themeColor="text1"/>
              <w:sz w:val="18"/>
              <w:szCs w:val="18"/>
              <w:lang w:val="ro-RO"/>
            </w:rPr>
            <w:fldChar w:fldCharType="begin"/>
          </w:r>
          <w:r w:rsidRPr="009F7E0F">
            <w:rPr>
              <w:rFonts w:ascii="Arial" w:eastAsia="Times New Roman" w:hAnsi="Arial" w:cs="Arial"/>
              <w:b/>
              <w:color w:val="000000" w:themeColor="text1"/>
              <w:sz w:val="18"/>
              <w:szCs w:val="18"/>
              <w:lang w:val="ro-RO"/>
            </w:rPr>
            <w:instrText xml:space="preserve"> PAGE   \* MERGEFORMAT </w:instrText>
          </w:r>
          <w:r w:rsidRPr="009F7E0F">
            <w:rPr>
              <w:rFonts w:ascii="Arial" w:eastAsia="Times New Roman" w:hAnsi="Arial" w:cs="Arial"/>
              <w:b/>
              <w:color w:val="000000" w:themeColor="text1"/>
              <w:sz w:val="18"/>
              <w:szCs w:val="18"/>
              <w:lang w:val="ro-RO"/>
            </w:rPr>
            <w:fldChar w:fldCharType="separate"/>
          </w:r>
          <w:r w:rsidR="000D1253">
            <w:rPr>
              <w:rFonts w:ascii="Arial" w:eastAsia="Times New Roman" w:hAnsi="Arial" w:cs="Arial"/>
              <w:b/>
              <w:noProof/>
              <w:color w:val="000000" w:themeColor="text1"/>
              <w:sz w:val="18"/>
              <w:szCs w:val="18"/>
              <w:lang w:val="ro-RO"/>
            </w:rPr>
            <w:t>2</w:t>
          </w:r>
          <w:r w:rsidRPr="009F7E0F">
            <w:rPr>
              <w:rFonts w:ascii="Arial" w:eastAsia="Times New Roman" w:hAnsi="Arial" w:cs="Arial"/>
              <w:b/>
              <w:color w:val="000000" w:themeColor="text1"/>
              <w:sz w:val="18"/>
              <w:szCs w:val="18"/>
              <w:lang w:val="ro-RO"/>
            </w:rPr>
            <w:fldChar w:fldCharType="end"/>
          </w:r>
          <w:r w:rsidRPr="009F7E0F">
            <w:rPr>
              <w:rFonts w:ascii="Arial" w:eastAsia="Times New Roman" w:hAnsi="Arial" w:cs="Arial"/>
              <w:b/>
              <w:color w:val="000000" w:themeColor="text1"/>
              <w:sz w:val="18"/>
              <w:szCs w:val="18"/>
              <w:lang w:val="ro-RO"/>
            </w:rPr>
            <w:t>/ 1</w:t>
          </w:r>
        </w:p>
      </w:tc>
    </w:tr>
    <w:tr w:rsidR="007B2FF6" w:rsidRPr="007B2FF6" w14:paraId="2D0D1607" w14:textId="77777777" w:rsidTr="00FB6393">
      <w:trPr>
        <w:cantSplit/>
        <w:trHeight w:val="380"/>
      </w:trPr>
      <w:tc>
        <w:tcPr>
          <w:tcW w:w="2836" w:type="dxa"/>
          <w:vMerge/>
          <w:tcBorders>
            <w:bottom w:val="single" w:sz="4" w:space="0" w:color="auto"/>
          </w:tcBorders>
          <w:vAlign w:val="center"/>
        </w:tcPr>
        <w:p w14:paraId="5C35F60C" w14:textId="77777777" w:rsidR="007B2FF6" w:rsidRPr="006971E2" w:rsidRDefault="007B2FF6" w:rsidP="007B2FF6">
          <w:pPr>
            <w:tabs>
              <w:tab w:val="center" w:pos="4153"/>
              <w:tab w:val="right" w:pos="8306"/>
            </w:tabs>
            <w:spacing w:after="0" w:line="360" w:lineRule="auto"/>
            <w:jc w:val="center"/>
            <w:rPr>
              <w:rFonts w:ascii="Arial" w:eastAsia="Times New Roman" w:hAnsi="Arial" w:cs="Arial"/>
              <w:b/>
              <w:sz w:val="18"/>
              <w:szCs w:val="18"/>
              <w:lang w:val="ro-RO"/>
            </w:rPr>
          </w:pPr>
        </w:p>
      </w:tc>
      <w:tc>
        <w:tcPr>
          <w:tcW w:w="4835" w:type="dxa"/>
          <w:vMerge/>
          <w:tcBorders>
            <w:bottom w:val="single" w:sz="4" w:space="0" w:color="auto"/>
          </w:tcBorders>
          <w:vAlign w:val="center"/>
        </w:tcPr>
        <w:p w14:paraId="1D2D0420" w14:textId="77777777" w:rsidR="007B2FF6" w:rsidRPr="006971E2" w:rsidRDefault="007B2FF6" w:rsidP="007B2FF6">
          <w:pPr>
            <w:tabs>
              <w:tab w:val="center" w:pos="4153"/>
              <w:tab w:val="right" w:pos="8306"/>
            </w:tabs>
            <w:spacing w:before="60" w:after="0" w:line="360" w:lineRule="auto"/>
            <w:jc w:val="center"/>
            <w:rPr>
              <w:rFonts w:ascii="Arial" w:eastAsia="Times New Roman" w:hAnsi="Arial" w:cs="Arial"/>
              <w:b/>
              <w:sz w:val="18"/>
              <w:szCs w:val="18"/>
              <w:lang w:val="ro-RO"/>
            </w:rPr>
          </w:pPr>
        </w:p>
      </w:tc>
      <w:tc>
        <w:tcPr>
          <w:tcW w:w="3245" w:type="dxa"/>
          <w:gridSpan w:val="2"/>
          <w:vAlign w:val="center"/>
        </w:tcPr>
        <w:p w14:paraId="63040A54" w14:textId="77777777" w:rsidR="007B2FF6" w:rsidRPr="006971E2" w:rsidRDefault="007B2FF6" w:rsidP="007B2FF6">
          <w:pPr>
            <w:tabs>
              <w:tab w:val="center" w:pos="4153"/>
              <w:tab w:val="right" w:pos="8306"/>
            </w:tabs>
            <w:spacing w:after="0" w:line="240" w:lineRule="auto"/>
            <w:jc w:val="center"/>
            <w:rPr>
              <w:rFonts w:ascii="Arial" w:eastAsia="Times New Roman" w:hAnsi="Arial" w:cs="Arial"/>
              <w:b/>
              <w:sz w:val="18"/>
              <w:szCs w:val="18"/>
              <w:lang w:val="ro-RO"/>
            </w:rPr>
          </w:pPr>
          <w:r w:rsidRPr="006971E2">
            <w:rPr>
              <w:rFonts w:ascii="Arial" w:eastAsia="Times New Roman" w:hAnsi="Arial" w:cs="Arial"/>
              <w:b/>
              <w:sz w:val="18"/>
              <w:szCs w:val="18"/>
              <w:lang w:val="ro-RO"/>
            </w:rPr>
            <w:t>Exemplar nr.1</w:t>
          </w:r>
        </w:p>
      </w:tc>
    </w:tr>
  </w:tbl>
  <w:p w14:paraId="06D74D7D" w14:textId="77777777" w:rsidR="007B2FF6" w:rsidRDefault="007B2F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517C"/>
    <w:rsid w:val="00067670"/>
    <w:rsid w:val="000C0CA9"/>
    <w:rsid w:val="000D1253"/>
    <w:rsid w:val="00124D45"/>
    <w:rsid w:val="0015074B"/>
    <w:rsid w:val="0018793F"/>
    <w:rsid w:val="001A14AB"/>
    <w:rsid w:val="001D4C92"/>
    <w:rsid w:val="001F0BF0"/>
    <w:rsid w:val="00234819"/>
    <w:rsid w:val="00273A5F"/>
    <w:rsid w:val="0029639D"/>
    <w:rsid w:val="00326F90"/>
    <w:rsid w:val="003729EF"/>
    <w:rsid w:val="003A70B5"/>
    <w:rsid w:val="003D559E"/>
    <w:rsid w:val="00444C3E"/>
    <w:rsid w:val="00455A1E"/>
    <w:rsid w:val="00471450"/>
    <w:rsid w:val="004A0F98"/>
    <w:rsid w:val="004A18CC"/>
    <w:rsid w:val="004C67BC"/>
    <w:rsid w:val="004F3F86"/>
    <w:rsid w:val="0058158E"/>
    <w:rsid w:val="005E351C"/>
    <w:rsid w:val="006971E2"/>
    <w:rsid w:val="006A729C"/>
    <w:rsid w:val="006C3B06"/>
    <w:rsid w:val="007321B3"/>
    <w:rsid w:val="00791B4C"/>
    <w:rsid w:val="007B2FF6"/>
    <w:rsid w:val="007F4E3E"/>
    <w:rsid w:val="0084367C"/>
    <w:rsid w:val="0088028F"/>
    <w:rsid w:val="00947828"/>
    <w:rsid w:val="00967EC2"/>
    <w:rsid w:val="00970AF6"/>
    <w:rsid w:val="0097539A"/>
    <w:rsid w:val="00995A20"/>
    <w:rsid w:val="009F7E0F"/>
    <w:rsid w:val="00A3662C"/>
    <w:rsid w:val="00A41FF3"/>
    <w:rsid w:val="00AA1D8D"/>
    <w:rsid w:val="00AD4510"/>
    <w:rsid w:val="00AE0F7E"/>
    <w:rsid w:val="00B03641"/>
    <w:rsid w:val="00B204EC"/>
    <w:rsid w:val="00B40B27"/>
    <w:rsid w:val="00B47730"/>
    <w:rsid w:val="00B503D1"/>
    <w:rsid w:val="00BA008F"/>
    <w:rsid w:val="00C13C75"/>
    <w:rsid w:val="00CB0664"/>
    <w:rsid w:val="00D503A2"/>
    <w:rsid w:val="00D80EE5"/>
    <w:rsid w:val="00E03B96"/>
    <w:rsid w:val="00E06030"/>
    <w:rsid w:val="00E622C9"/>
    <w:rsid w:val="00E67E9A"/>
    <w:rsid w:val="00EA1480"/>
    <w:rsid w:val="00FB63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6D0B4"/>
  <w14:defaultImageDpi w14:val="300"/>
  <w15:docId w15:val="{B85C2CA8-A14A-4877-A6B8-E0FEF7B8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72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76C2-0019-41DD-A609-5C2629EE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UTGAI</cp:lastModifiedBy>
  <cp:revision>63</cp:revision>
  <cp:lastPrinted>2026-06-16T07:59:00Z</cp:lastPrinted>
  <dcterms:created xsi:type="dcterms:W3CDTF">2026-06-14T15:45:00Z</dcterms:created>
  <dcterms:modified xsi:type="dcterms:W3CDTF">2026-06-25T11:14:00Z</dcterms:modified>
  <cp:category/>
</cp:coreProperties>
</file>